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ANTRAG AUF VERSetzung IN DEN RUHESTAND</w:t>
      </w:r>
    </w:p>
    <w:p/>
    <w:p/>
    <w:p>
      <w:r>
        <w:rPr>
          <w:b w:val="0"/>
          <w:sz w:val="22"/>
        </w:rPr>
        <w:t>An</w:t>
      </w:r>
    </w:p>
    <w:p>
      <w:r>
        <w:rPr>
          <w:b w:val="0"/>
          <w:sz w:val="22"/>
        </w:rPr>
        <w:t>Die Personalabteilung</w:t>
      </w:r>
    </w:p>
    <w:p>
      <w:r>
        <w:rPr>
          <w:b w:val="0"/>
          <w:sz w:val="22"/>
        </w:rPr>
        <w:t>_________________________</w:t>
      </w:r>
    </w:p>
    <w:p>
      <w:r>
        <w:rPr>
          <w:b w:val="0"/>
          <w:sz w:val="22"/>
        </w:rPr>
        <w:t>_________________________</w:t>
      </w:r>
    </w:p>
    <w:p/>
    <w:p/>
    <w:p>
      <w:r>
        <w:rPr>
          <w:b w:val="0"/>
          <w:sz w:val="22"/>
        </w:rPr>
        <w:t>Von</w:t>
      </w:r>
    </w:p>
    <w:p>
      <w:r>
        <w:rPr>
          <w:b w:val="0"/>
          <w:sz w:val="22"/>
        </w:rPr>
        <w:t>Name: ____________________________________________</w:t>
      </w:r>
    </w:p>
    <w:p>
      <w:r>
        <w:rPr>
          <w:b w:val="0"/>
          <w:sz w:val="22"/>
        </w:rPr>
        <w:t>Geburtsdatum: ____________________________________</w:t>
      </w:r>
    </w:p>
    <w:p>
      <w:r>
        <w:rPr>
          <w:b w:val="0"/>
          <w:sz w:val="22"/>
        </w:rPr>
        <w:t>Dienststelle/Abteilung: __________________________</w:t>
      </w:r>
    </w:p>
    <w:p>
      <w:r>
        <w:rPr>
          <w:b w:val="0"/>
          <w:sz w:val="22"/>
        </w:rPr>
        <w:t>Personalnummer (falls vorhanden): 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Antrag auf Versetzung in den Ruhestand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beantrage ich die Versetzung in den Ruhestand zum ________________________________. Ich erfülle die Voraussetzungen für den Eintritt in den Ruhestand nach den geltenden gesetzlichen und tariflichen Bestimmungen.</w:t>
      </w:r>
    </w:p>
    <w:p/>
    <w:p>
      <w:r>
        <w:rPr>
          <w:b w:val="0"/>
          <w:sz w:val="22"/>
        </w:rPr>
        <w:t>Bitte bestätigen Sie mir den Termin der Versetzung in den Ruhestand sowie alle weiteren erforderlichen Schritte schriftlich.</w:t>
      </w:r>
    </w:p>
    <w:p/>
    <w:p>
      <w:r>
        <w:rPr>
          <w:b w:val="0"/>
          <w:sz w:val="22"/>
        </w:rPr>
        <w:t>Für Rückfragen stehe ich Ihnen jederzeit gerne zur Verfügung.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Ort, Datum: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https://deindokumentenportal.com/antrag-auf-versetzung-in-den-ruhestand-schreiben/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antrag-auf-versetzung-in-den-ruhestand-schreiben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