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AUFENTHALTSBESCHEINIGUNG KRANKENHAUS</w:t>
      </w:r>
    </w:p>
    <w:p/>
    <w:p/>
    <w:p>
      <w:r>
        <w:rPr>
          <w:b/>
          <w:sz w:val="22"/>
        </w:rPr>
        <w:t>Name des Patienten / der Patientin: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/>
          <w:sz w:val="22"/>
        </w:rPr>
        <w:t>Geburtsdatum:</w:t>
      </w:r>
    </w:p>
    <w:p>
      <w:r>
        <w:rPr>
          <w:b w:val="0"/>
          <w:sz w:val="22"/>
        </w:rPr>
        <w:t>______________________________</w:t>
      </w:r>
    </w:p>
    <w:p>
      <w:r>
        <w:rPr>
          <w:b/>
          <w:sz w:val="22"/>
        </w:rPr>
        <w:t>Anschrift:</w:t>
      </w:r>
    </w:p>
    <w:p>
      <w:r>
        <w:rPr>
          <w:b w:val="0"/>
          <w:sz w:val="22"/>
        </w:rPr>
        <w:t>____________________________________________________________________</w:t>
      </w:r>
    </w:p>
    <w:p/>
    <w:p>
      <w:r>
        <w:rPr>
          <w:b/>
          <w:sz w:val="22"/>
        </w:rPr>
        <w:t>Name und Anschrift des Krankenhauses:</w:t>
      </w:r>
    </w:p>
    <w:p>
      <w:r>
        <w:rPr>
          <w:b w:val="0"/>
          <w:sz w:val="22"/>
        </w:rPr>
        <w:t>____________________________________________________________________</w:t>
      </w:r>
    </w:p>
    <w:p>
      <w:r>
        <w:rPr>
          <w:b/>
          <w:sz w:val="22"/>
        </w:rPr>
        <w:t>Abteilung / Station:</w:t>
      </w:r>
    </w:p>
    <w:p>
      <w:r>
        <w:rPr>
          <w:b w:val="0"/>
          <w:sz w:val="22"/>
        </w:rPr>
        <w:t>________________________________________________</w:t>
      </w:r>
    </w:p>
    <w:p/>
    <w:p>
      <w:r>
        <w:rPr>
          <w:b/>
          <w:sz w:val="22"/>
        </w:rPr>
        <w:t>Aufenthaltszeitraum im Krankenhaus:</w:t>
      </w:r>
    </w:p>
    <w:p>
      <w:r>
        <w:rPr>
          <w:b w:val="0"/>
          <w:sz w:val="22"/>
        </w:rPr>
        <w:t>Von: ____________________  Bis: ____________________</w:t>
      </w:r>
    </w:p>
    <w:p/>
    <w:p>
      <w:r>
        <w:rPr>
          <w:b/>
          <w:sz w:val="22"/>
        </w:rPr>
        <w:t>Zweck der Aufenthaltsbescheinigung:</w:t>
      </w:r>
    </w:p>
    <w:p>
      <w:r>
        <w:rPr>
          <w:b w:val="0"/>
          <w:sz w:val="22"/>
        </w:rPr>
        <w:t>Hiermit wird bestätigt, dass der/die oben genannte Patient/in in dem angegebenen Zeitraum im genannten Krankenhaus behandelt und/oder gepflegt wurde.</w:t>
      </w:r>
    </w:p>
    <w:p/>
    <w:p>
      <w:r>
        <w:rPr>
          <w:b/>
          <w:sz w:val="22"/>
        </w:rPr>
        <w:t>Rechtliche Hinweise:</w:t>
      </w:r>
    </w:p>
    <w:p>
      <w:r>
        <w:rPr>
          <w:b w:val="0"/>
          <w:sz w:val="22"/>
        </w:rPr>
        <w:t>Diese Bescheinigung dient als Nachweis des Krankenhausaufenthaltes und kann für Krankenkassen, Arbeitgeber oder andere berechtigte Stellen verwendet werden. Die Angaben sind nach bestem Wissen und Gewissen erstellt worden.</w:t>
      </w:r>
    </w:p>
    <w:p/>
    <w:p/>
    <w:p>
      <w:r>
        <w:rPr>
          <w:b/>
          <w:sz w:val="22"/>
        </w:rPr>
        <w:t>Ort:</w:t>
      </w:r>
    </w:p>
    <w:p>
      <w:r>
        <w:rPr>
          <w:b w:val="0"/>
          <w:sz w:val="22"/>
        </w:rPr>
        <w:t>________________________________________________</w:t>
      </w:r>
    </w:p>
    <w:p>
      <w:r>
        <w:rPr>
          <w:b/>
          <w:sz w:val="22"/>
        </w:rPr>
        <w:t>Datum:</w:t>
      </w:r>
    </w:p>
    <w:p>
      <w:r>
        <w:rPr>
          <w:b w:val="0"/>
          <w:sz w:val="22"/>
        </w:rPr>
        <w:t>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Krankenhaus (Stempel / Dienstsiegel)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des Arztes / der Ärztin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https://deindokumentenportal.com/aufenthaltsbescheinigung-krankenhaus/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https://deindokumentenportal.com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deindokumentenportal.com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eindokumentenportal.com/aufenthaltsbescheinigung-krankenhaus/" TargetMode="External"/><Relationship Id="rId10" Type="http://schemas.openxmlformats.org/officeDocument/2006/relationships/hyperlink" Target="https://deindokumentenport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