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AUFHEBUNGSVERTRAG</w:t>
      </w:r>
    </w:p>
    <w:p>
      <w:pPr>
        <w:jc w:val="center"/>
      </w:pPr>
      <w:r>
        <w:rPr>
          <w:b w:val="0"/>
          <w:sz w:val="24"/>
        </w:rPr>
        <w:t>wegen Renteneintritt für langjährig Versicherte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Firmenname: _____________________________________________</w:t>
      </w:r>
    </w:p>
    <w:p>
      <w:r>
        <w:rPr>
          <w:b w:val="0"/>
          <w:sz w:val="20"/>
        </w:rPr>
        <w:t>Vertreter: _______________________________________________</w:t>
      </w:r>
    </w:p>
    <w:p>
      <w:r>
        <w:rPr>
          <w:b w:val="0"/>
          <w:sz w:val="20"/>
        </w:rPr>
        <w:t>Anschrift: _______________________________________________</w:t>
      </w:r>
    </w:p>
    <w:p>
      <w:r>
        <w:rPr>
          <w:b w:val="0"/>
          <w:sz w:val="20"/>
        </w:rPr>
        <w:t>Telefon: _____________________   E-Mail: __________________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Name: ___________________________________________________</w:t>
      </w:r>
    </w:p>
    <w:p>
      <w:r>
        <w:rPr>
          <w:b w:val="0"/>
          <w:sz w:val="20"/>
        </w:rPr>
        <w:t>Geburtsdatum: ___________________________________________</w:t>
      </w:r>
    </w:p>
    <w:p>
      <w:r>
        <w:rPr>
          <w:b w:val="0"/>
          <w:sz w:val="20"/>
        </w:rPr>
        <w:t>Anschrift: _______________________________________________</w:t>
      </w:r>
    </w:p>
    <w:p>
      <w:r>
        <w:rPr>
          <w:b w:val="0"/>
          <w:sz w:val="20"/>
        </w:rPr>
        <w:t>Telefon: _____________________   E-Mail: __________________</w:t>
      </w:r>
    </w:p>
    <w:p/>
    <w:p>
      <w:r>
        <w:rPr>
          <w:b/>
          <w:sz w:val="20"/>
        </w:rPr>
        <w:t>wird folgender Aufhebungsvertrag geschlossen: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sind sich darüber einig, dass das bestehende Arbeitsverhältnis im gegenseitigen Einvernehmen aufgehoben wird, da der Arbeitnehmer die Voraussetzungen für den Renteneintritt als langjährig Versicherter erfüllt.</w:t>
      </w:r>
    </w:p>
    <w:p/>
    <w:p>
      <w:r>
        <w:rPr>
          <w:b/>
          <w:sz w:val="20"/>
        </w:rPr>
        <w:t>§1 Beendigung des Arbeitsverhältnisses</w:t>
      </w:r>
    </w:p>
    <w:p>
      <w:r>
        <w:rPr>
          <w:b w:val="0"/>
          <w:sz w:val="20"/>
        </w:rPr>
        <w:t>Das Arbeitsverhältnis zwischen Arbeitgeber und Arbeitnehmer endet mit Wirkung zum _____________________________.</w:t>
      </w:r>
    </w:p>
    <w:p/>
    <w:p>
      <w:r>
        <w:rPr>
          <w:b/>
          <w:sz w:val="20"/>
        </w:rPr>
        <w:t>§2 Abwicklung und Ansprüche</w:t>
      </w:r>
    </w:p>
    <w:p>
      <w:r>
        <w:rPr>
          <w:b w:val="0"/>
          <w:sz w:val="20"/>
        </w:rPr>
        <w:t>1. Der Arbeitnehmer erhält mit Beendigung des Arbeitsverhältnisses alle bis dahin entstandenen Ansprüche aus dem Arbeitsverhältnis, einschließlich aller offenen Vergütungen, Urlaubsansprüche und sonstiger Ansprüche.</w:t>
      </w:r>
    </w:p>
    <w:p>
      <w:r>
        <w:rPr>
          <w:b w:val="0"/>
          <w:sz w:val="20"/>
        </w:rPr>
        <w:t>2. Mit Erfüllung der in Satz 1 genannten Ansprüche sind alle gegenseitigen Ansprüche aus dem Arbeitsverhältnis abgegolten.</w:t>
      </w:r>
    </w:p>
    <w:p/>
    <w:p>
      <w:r>
        <w:rPr>
          <w:b/>
          <w:sz w:val="20"/>
        </w:rPr>
        <w:t>§3 Zeugnis</w:t>
      </w:r>
    </w:p>
    <w:p>
      <w:r>
        <w:rPr>
          <w:b w:val="0"/>
          <w:sz w:val="20"/>
        </w:rPr>
        <w:t>Der Arbeitgeber stellt dem Arbeitnehmer ein wohlwollendes qualifiziertes Arbeitszeugnis aus.</w:t>
      </w:r>
    </w:p>
    <w:p/>
    <w:p>
      <w:r>
        <w:rPr>
          <w:b/>
          <w:sz w:val="20"/>
        </w:rPr>
        <w:t>§4 Rückgabe von Firmeneigentum</w:t>
      </w:r>
    </w:p>
    <w:p>
      <w:r>
        <w:rPr>
          <w:b w:val="0"/>
          <w:sz w:val="20"/>
        </w:rPr>
        <w:t>Der Arbeitnehmer verpflichtet sich, alle ihm überlassenen Arbeitsmittel, Unterlagen und sonstiges Firmeneigentum bis zum Beendigungsdatum zurückzugeben.</w:t>
      </w:r>
    </w:p>
    <w:p/>
    <w:p>
      <w:r>
        <w:rPr>
          <w:b/>
          <w:sz w:val="20"/>
        </w:rPr>
        <w:t>§5 Verschwiegenheit</w:t>
      </w:r>
    </w:p>
    <w:p>
      <w:r>
        <w:rPr>
          <w:b w:val="0"/>
          <w:sz w:val="20"/>
        </w:rPr>
        <w:t>Die Parteien verpflichten sich, über alle vertraulichen Angelegenheiten, die ihnen aus dem Arbeitsverhältnis bekannt geworden sind, Stillschweigen zu bewahren, auch nach Beendigung des Arbeitsverhältnisses.</w:t>
      </w:r>
    </w:p>
    <w:p/>
    <w:p>
      <w:r>
        <w:rPr>
          <w:b/>
          <w:sz w:val="20"/>
        </w:rPr>
        <w:t>§6 Schlussbestimmungen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 oder werden, so wird die Wirksamkeit der übrigen Bestimmungen hiervon nicht berührt.</w:t>
      </w:r>
    </w:p>
    <w:p>
      <w:r>
        <w:rPr>
          <w:b w:val="0"/>
          <w:sz w:val="20"/>
        </w:rPr>
        <w:t>3. Auf diesen Vertrag findet deutsches Recht Anwendung.</w:t>
      </w:r>
    </w:p>
    <w:p/>
    <w:p/>
    <w:p>
      <w:r>
        <w:rPr>
          <w:b w:val="0"/>
          <w:sz w:val="22"/>
        </w:rPr>
        <w:t>Die Parteien bestätigen mit ihrer Unterschrift, dass sie diesen Vertrag vollständig gelesen, verstanden und akzeptiert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p/>
    <w:p>
      <w:r>
        <w:rPr>
          <w:b w:val="0"/>
          <w:sz w:val="20"/>
        </w:rPr>
        <w:t>Ort: ___________________________</w:t>
      </w:r>
    </w:p>
    <w:p>
      <w:r>
        <w:rPr>
          <w:b w:val="0"/>
          <w:sz w:val="20"/>
        </w:rPr>
        <w:t>Datum: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https://deindokumentenportal.com/aufhebungsvertrag-wegen-rente-fur-langjahrig-versicherte/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aufhebungsvertrag-wegen-rente-fur-langjahrig-versicherte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