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AUSSCHLUSS AUS DEM VEREIN</w:t>
      </w:r>
    </w:p>
    <w:p/>
    <w:p/>
    <w:p>
      <w:r>
        <w:rPr>
          <w:b/>
          <w:sz w:val="22"/>
        </w:rPr>
        <w:t>Absender:</w:t>
      </w:r>
    </w:p>
    <w:p>
      <w:r>
        <w:rPr>
          <w:b w:val="0"/>
          <w:sz w:val="22"/>
        </w:rPr>
        <w:t>Name des Vereins: ____________________________________________________</w:t>
      </w:r>
    </w:p>
    <w:p>
      <w:r>
        <w:rPr>
          <w:b w:val="0"/>
          <w:sz w:val="22"/>
        </w:rPr>
        <w:t>Anschrift: ____________________________________________________________</w:t>
      </w:r>
    </w:p>
    <w:p/>
    <w:p>
      <w:r>
        <w:rPr>
          <w:b/>
          <w:sz w:val="22"/>
        </w:rPr>
        <w:t>Empfänger:</w:t>
      </w:r>
    </w:p>
    <w:p>
      <w:r>
        <w:rPr>
          <w:b w:val="0"/>
          <w:sz w:val="22"/>
        </w:rPr>
        <w:t>Name des Mitglieds: __________________________________________________</w:t>
      </w:r>
    </w:p>
    <w:p>
      <w:r>
        <w:rPr>
          <w:b w:val="0"/>
          <w:sz w:val="22"/>
        </w:rPr>
        <w:t>Anschrift: ____________________________________________________________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Ausschluss aus dem Verein gemäß der Satzung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teilen wir Ihnen mit, dass Sie gemäß § [Paragraph der Satzung eintragen] aus dem Verein ausgeschlossen werden. Diese Entscheidung wurde auf Grundlage der Vereinsordnung und nach Anhörung aller beteiligten Parteien getroffen.</w:t>
      </w:r>
    </w:p>
    <w:p/>
    <w:p>
      <w:r>
        <w:rPr>
          <w:b w:val="0"/>
          <w:sz w:val="22"/>
        </w:rPr>
        <w:t>Grundlage für den Ausschluss ist [hier bitte den konkreten Ausschlussgrund eintragen, z.B. wiederholte Verstöße gegen die Vereinsordnung, nicht bezahlte Mitgliedsbeiträge etc.].</w:t>
      </w:r>
    </w:p>
    <w:p/>
    <w:p>
      <w:r>
        <w:rPr>
          <w:b w:val="0"/>
          <w:sz w:val="22"/>
        </w:rPr>
        <w:t>Gemäß Satzung verlieren Sie mit dem Ausschluss alle Rechte und Pflichten als Mitglied des Vereins. Insbesondere sind Sie nicht mehr berechtigt, an Versammlungen teilzunehmen oder Vereinsmittel in Anspruch zu nehmen.</w:t>
      </w:r>
    </w:p>
    <w:p/>
    <w:p/>
    <w:p>
      <w:r>
        <w:rPr>
          <w:b w:val="0"/>
          <w:sz w:val="22"/>
        </w:rPr>
        <w:t>Sollten Sie mit dem Ausschluss nicht einverstanden sein, können Sie gemäß § [Paragraph für Widerspruch] innerhalb von [Frist eintragen, z.B. 2 Wochen] schriftlich Widerspruch einlegen.</w:t>
      </w:r>
    </w:p>
    <w:p/>
    <w:p/>
    <w:p>
      <w:r>
        <w:rPr>
          <w:b w:val="0"/>
          <w:sz w:val="22"/>
        </w:rPr>
        <w:t>Wir bedauern diesen Schritt, sehen jedoch keine andere Möglichkeit, um den Vereinsfrieden und die Einhaltung unserer Satzung sicherzustellen.</w:t>
      </w:r>
    </w:p>
    <w:p/>
    <w:p/>
    <w:p/>
    <w:p>
      <w:r>
        <w:rPr>
          <w:b w:val="0"/>
          <w:sz w:val="22"/>
        </w:rPr>
        <w:t>Mit freundlichen Grüßen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Für den Verein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Empfänger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https://deindokumentenportal.com/ausschluss-vereinsmitglied-brief/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https://deindokumentenportal.com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deindokumentenportal.com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eindokumentenportal.com/ausschluss-vereinsmitglied-brief/" TargetMode="External"/><Relationship Id="rId10" Type="http://schemas.openxmlformats.org/officeDocument/2006/relationships/hyperlink" Target="https://deindokumentenport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