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BEFÖRDERUNGSSCHREIBEN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Abteilung / Position: ________________________________________________</w:t>
      </w:r>
    </w:p>
    <w:p>
      <w:r>
        <w:rPr>
          <w:b w:val="0"/>
          <w:sz w:val="22"/>
        </w:rPr>
        <w:t>Firma / Organisation: 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Abteilung / Position: ________________________________________________</w:t>
      </w:r>
    </w:p>
    <w:p>
      <w:r>
        <w:rPr>
          <w:b w:val="0"/>
          <w:sz w:val="22"/>
        </w:rPr>
        <w:t>Firma / Organisation: 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Beförderung von _____________________________________________________</w:t>
      </w:r>
    </w:p>
    <w:p/>
    <w:p/>
    <w:p>
      <w:r>
        <w:rPr>
          <w:b w:val="0"/>
          <w:sz w:val="22"/>
        </w:rPr>
        <w:t>Sehr geehrte/r ____________________________________________________,</w:t>
      </w:r>
    </w:p>
    <w:p/>
    <w:p>
      <w:r>
        <w:rPr>
          <w:b/>
          <w:sz w:val="22"/>
        </w:rPr>
        <w:t>hiermit bestätigen wir die Beförderung von</w:t>
      </w:r>
    </w:p>
    <w:p>
      <w:r>
        <w:rPr>
          <w:b/>
          <w:sz w:val="22"/>
        </w:rPr>
        <w:t>Herrn/Frau __________________________________________________________</w:t>
      </w:r>
    </w:p>
    <w:p>
      <w:r>
        <w:rPr>
          <w:b w:val="0"/>
          <w:sz w:val="22"/>
        </w:rPr>
        <w:t>in die Position / das Amt als _______________________________________.</w:t>
      </w:r>
    </w:p>
    <w:p/>
    <w:p>
      <w:r>
        <w:rPr>
          <w:b w:val="0"/>
          <w:sz w:val="22"/>
        </w:rPr>
        <w:t>Die Beförderung erfolgt aufgrund der herausragenden Leistungen, des Engagements und der besonderen fachlichen Kompetenz.</w:t>
      </w:r>
    </w:p>
    <w:p>
      <w:r>
        <w:rPr>
          <w:b w:val="0"/>
          <w:sz w:val="22"/>
        </w:rPr>
        <w:t>Der neue Verantwortungsbereich umfasst: 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/>
    <w:p>
      <w:r>
        <w:rPr>
          <w:b w:val="0"/>
          <w:sz w:val="22"/>
        </w:rPr>
        <w:t>Die Beförderung tritt mit sofortiger Wirkung / zum _______________________________ in Kraft.</w:t>
      </w:r>
    </w:p>
    <w:p/>
    <w:p/>
    <w:p>
      <w:r>
        <w:rPr>
          <w:b w:val="0"/>
          <w:sz w:val="22"/>
        </w:rPr>
        <w:t>Dieses Schreiben dient als offizielle Bestätigung und Grundlage für die Anpassung Ihres Arbeitsvertrages und der Vergütung.</w:t>
      </w:r>
    </w:p>
    <w:p>
      <w:r>
        <w:rPr>
          <w:b w:val="0"/>
          <w:sz w:val="22"/>
        </w:rPr>
        <w:t>Für Rückfragen steht Ihnen Ihre Personalabteilung jederzeit zur Verfügung.</w:t>
      </w:r>
    </w:p>
    <w:p/>
    <w:p/>
    <w:p>
      <w:r>
        <w:rPr>
          <w:b w:val="0"/>
          <w:sz w:val="22"/>
        </w:rPr>
        <w:t>Wir gratulieren Ihnen herzlich zu Ihrer Beförderung und wünschen Ihnen viel Erfolg in Ihrer neuen Position.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Personalabteilung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https://deindokumentenportal.com/beforderungsschreiben/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beforderungs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