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BETREUUNGSBERICHT</w:t>
      </w:r>
    </w:p>
    <w:p/>
    <w:p/>
    <w:p>
      <w:r>
        <w:rPr>
          <w:b/>
          <w:sz w:val="24"/>
        </w:rPr>
        <w:t>1. Angaben zur betreuten Person</w:t>
      </w:r>
    </w:p>
    <w:p>
      <w:r>
        <w:rPr>
          <w:b w:val="0"/>
          <w:sz w:val="22"/>
        </w:rPr>
        <w:t>Name:</w:t>
      </w:r>
    </w:p>
    <w:p>
      <w:r>
        <w:rPr>
          <w:b w:val="0"/>
          <w:sz w:val="22"/>
        </w:rPr>
        <w:t>Geburtsdatum:</w:t>
      </w:r>
    </w:p>
    <w:p>
      <w:r>
        <w:rPr>
          <w:b w:val="0"/>
          <w:sz w:val="22"/>
        </w:rPr>
        <w:t>Anschrift:</w:t>
      </w:r>
    </w:p>
    <w:p>
      <w:r>
        <w:rPr>
          <w:b w:val="0"/>
          <w:sz w:val="22"/>
        </w:rPr>
        <w:t>Betreuungsgericht (falls bekannt):</w:t>
      </w:r>
    </w:p>
    <w:p/>
    <w:p>
      <w:r>
        <w:rPr>
          <w:b/>
          <w:sz w:val="24"/>
        </w:rPr>
        <w:t>2. Angaben zum Betreuer</w:t>
      </w:r>
    </w:p>
    <w:p>
      <w:r>
        <w:rPr>
          <w:b w:val="0"/>
          <w:sz w:val="22"/>
        </w:rPr>
        <w:t>Name:</w:t>
      </w:r>
    </w:p>
    <w:p>
      <w:r>
        <w:rPr>
          <w:b w:val="0"/>
          <w:sz w:val="22"/>
        </w:rPr>
        <w:t>Anschrift:</w:t>
      </w:r>
    </w:p>
    <w:p>
      <w:r>
        <w:rPr>
          <w:b w:val="0"/>
          <w:sz w:val="22"/>
        </w:rPr>
        <w:t>Telefon / E-Mail:</w:t>
      </w:r>
    </w:p>
    <w:p/>
    <w:p>
      <w:r>
        <w:rPr>
          <w:b/>
          <w:sz w:val="24"/>
        </w:rPr>
        <w:t>3. Berichtszeitraum</w:t>
      </w:r>
    </w:p>
    <w:p>
      <w:r>
        <w:rPr>
          <w:b w:val="0"/>
          <w:sz w:val="22"/>
        </w:rPr>
        <w:t>Von:</w:t>
      </w:r>
    </w:p>
    <w:p>
      <w:r>
        <w:rPr>
          <w:b w:val="0"/>
          <w:sz w:val="22"/>
        </w:rPr>
        <w:t>Bis:</w:t>
      </w:r>
    </w:p>
    <w:p/>
    <w:p>
      <w:r>
        <w:rPr>
          <w:b/>
          <w:sz w:val="24"/>
        </w:rPr>
        <w:t>4. Sachstand und Betreuungsgeschehen</w:t>
      </w:r>
    </w:p>
    <w:p>
      <w:r>
        <w:rPr>
          <w:b w:val="0"/>
          <w:sz w:val="22"/>
        </w:rPr>
        <w:t>Hier wird der aktuelle Zustand, die Entwicklung und die Betreuungssituation der betreuten Person beschrieben.</w:t>
      </w:r>
    </w:p>
    <w:p>
      <w:r>
        <w:rPr>
          <w:b w:val="0"/>
          <w:sz w:val="22"/>
        </w:rPr>
      </w:r>
    </w:p>
    <w:p>
      <w:r>
        <w:rPr>
          <w:b w:val="0"/>
          <w:sz w:val="22"/>
        </w:rPr>
      </w:r>
    </w:p>
    <w:p>
      <w:r>
        <w:rPr>
          <w:b w:val="0"/>
          <w:sz w:val="22"/>
        </w:rPr>
      </w:r>
    </w:p>
    <w:p/>
    <w:p>
      <w:r>
        <w:rPr>
          <w:b/>
          <w:sz w:val="24"/>
        </w:rPr>
        <w:t>5. Maßnahmen und Maßnahmenumsetzung</w:t>
      </w:r>
    </w:p>
    <w:p>
      <w:r>
        <w:rPr>
          <w:b w:val="0"/>
          <w:sz w:val="22"/>
        </w:rPr>
        <w:t>Beschreibung der durchgeführten Maßnahmen, Unterstützung und deren Wirkung.</w:t>
      </w:r>
    </w:p>
    <w:p>
      <w:r>
        <w:rPr>
          <w:b w:val="0"/>
          <w:sz w:val="22"/>
        </w:rPr>
      </w:r>
    </w:p>
    <w:p>
      <w:r>
        <w:rPr>
          <w:b w:val="0"/>
          <w:sz w:val="22"/>
        </w:rPr>
      </w:r>
    </w:p>
    <w:p>
      <w:r>
        <w:rPr>
          <w:b w:val="0"/>
          <w:sz w:val="22"/>
        </w:rPr>
      </w:r>
    </w:p>
    <w:p/>
    <w:p>
      <w:r>
        <w:rPr>
          <w:b/>
          <w:sz w:val="24"/>
        </w:rPr>
        <w:t>6. Gesundheitliche Situation</w:t>
      </w:r>
    </w:p>
    <w:p>
      <w:r>
        <w:rPr>
          <w:b w:val="0"/>
          <w:sz w:val="22"/>
        </w:rPr>
        <w:t>Angaben zum Gesundheitszustand, medizinische Versorgung, Veränderungen und Besonderheiten.</w:t>
      </w:r>
    </w:p>
    <w:p>
      <w:r>
        <w:rPr>
          <w:b w:val="0"/>
          <w:sz w:val="22"/>
        </w:rPr>
      </w:r>
    </w:p>
    <w:p>
      <w:r>
        <w:rPr>
          <w:b w:val="0"/>
          <w:sz w:val="22"/>
        </w:rPr>
      </w:r>
    </w:p>
    <w:p>
      <w:r>
        <w:rPr>
          <w:b w:val="0"/>
          <w:sz w:val="22"/>
        </w:rPr>
      </w:r>
    </w:p>
    <w:p/>
    <w:p>
      <w:r>
        <w:rPr>
          <w:b/>
          <w:sz w:val="24"/>
        </w:rPr>
        <w:t>7. Wohnsituation</w:t>
      </w:r>
    </w:p>
    <w:p>
      <w:r>
        <w:rPr>
          <w:b w:val="0"/>
          <w:sz w:val="22"/>
        </w:rPr>
        <w:t>Beschreibung der Wohnverhältnisse, eventuelle Änderungen oder besondere Umstände.</w:t>
      </w:r>
    </w:p>
    <w:p>
      <w:r>
        <w:rPr>
          <w:b w:val="0"/>
          <w:sz w:val="22"/>
        </w:rPr>
      </w:r>
    </w:p>
    <w:p>
      <w:r>
        <w:rPr>
          <w:b w:val="0"/>
          <w:sz w:val="22"/>
        </w:rPr>
      </w:r>
    </w:p>
    <w:p>
      <w:r>
        <w:rPr>
          <w:b w:val="0"/>
          <w:sz w:val="22"/>
        </w:rPr>
      </w:r>
    </w:p>
    <w:p/>
    <w:p>
      <w:r>
        <w:rPr>
          <w:b/>
          <w:sz w:val="24"/>
        </w:rPr>
        <w:t>8. Soziale Kontakte und Freizeitgestaltung</w:t>
      </w:r>
    </w:p>
    <w:p>
      <w:r>
        <w:rPr>
          <w:b w:val="0"/>
          <w:sz w:val="22"/>
        </w:rPr>
        <w:t>Informationen zu sozialen Beziehungen, Besuchen, Freizeitaktivitäten und Teilhabe am gesellschaftlichen Leben.</w:t>
      </w:r>
    </w:p>
    <w:p>
      <w:r>
        <w:rPr>
          <w:b w:val="0"/>
          <w:sz w:val="22"/>
        </w:rPr>
      </w:r>
    </w:p>
    <w:p>
      <w:r>
        <w:rPr>
          <w:b w:val="0"/>
          <w:sz w:val="22"/>
        </w:rPr>
      </w:r>
    </w:p>
    <w:p>
      <w:r>
        <w:rPr>
          <w:b w:val="0"/>
          <w:sz w:val="22"/>
        </w:rPr>
      </w:r>
    </w:p>
    <w:p/>
    <w:p>
      <w:r>
        <w:rPr>
          <w:b/>
          <w:sz w:val="24"/>
        </w:rPr>
        <w:t>9. Probleme und besondere Vorkommnisse</w:t>
      </w:r>
    </w:p>
    <w:p>
      <w:r>
        <w:rPr>
          <w:b w:val="0"/>
          <w:sz w:val="22"/>
        </w:rPr>
        <w:t>Auflistung von Problemen, Schwierigkeiten oder besonderen Ereignissen im Berichtszeitraum.</w:t>
      </w:r>
    </w:p>
    <w:p>
      <w:r>
        <w:rPr>
          <w:b w:val="0"/>
          <w:sz w:val="22"/>
        </w:rPr>
      </w:r>
    </w:p>
    <w:p>
      <w:r>
        <w:rPr>
          <w:b w:val="0"/>
          <w:sz w:val="22"/>
        </w:rPr>
      </w:r>
    </w:p>
    <w:p>
      <w:r>
        <w:rPr>
          <w:b w:val="0"/>
          <w:sz w:val="22"/>
        </w:rPr>
      </w:r>
    </w:p>
    <w:p/>
    <w:p>
      <w:r>
        <w:rPr>
          <w:b/>
          <w:sz w:val="24"/>
        </w:rPr>
        <w:t>10. Ausblick und weitere Planung</w:t>
      </w:r>
    </w:p>
    <w:p>
      <w:r>
        <w:rPr>
          <w:b w:val="0"/>
          <w:sz w:val="22"/>
        </w:rPr>
        <w:t>Geplante Maßnahmen und Ziele für den nächsten Berichtszeitraum.</w:t>
      </w:r>
    </w:p>
    <w:p>
      <w:r>
        <w:rPr>
          <w:b w:val="0"/>
          <w:sz w:val="22"/>
        </w:rPr>
      </w:r>
    </w:p>
    <w:p>
      <w:r>
        <w:rPr>
          <w:b w:val="0"/>
          <w:sz w:val="22"/>
        </w:rPr>
      </w:r>
    </w:p>
    <w:p>
      <w:r>
        <w:rPr>
          <w:b w:val="0"/>
          <w:sz w:val="22"/>
        </w:rPr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Betreute Person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Betreuer / Betreuerin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https://deindokumentenportal.com/betreuungsbericht-schreiben/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https://deindokumentenportal.com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deindokumentenportal.com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eindokumentenportal.com/betreuungsbericht-schreiben/" TargetMode="External"/><Relationship Id="rId10" Type="http://schemas.openxmlformats.org/officeDocument/2006/relationships/hyperlink" Target="https://deindokumentenporta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