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BITTE UM ZUSENDUNG DER UNTERLAGEN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Telefon: 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 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Bitte um Zusendung folgender Unterlagen im Zusammenhang mit der Immobilie / dem Grundstück:</w:t>
      </w:r>
    </w:p>
    <w:p/>
    <w:p>
      <w:pPr>
        <w:ind w:left="283"/>
      </w:pPr>
      <w:r>
        <w:t>• _________________________________________________________________</w:t>
        <w:br/>
        <w:t>• _________________________________________________________________</w:t>
        <w:br/>
        <w:t>• _________________________________________________________________</w:t>
        <w:br/>
        <w:t>• _________________________________________________________________</w:t>
        <w:br/>
        <w:t>• _________________________________________________________________</w:t>
      </w:r>
    </w:p>
    <w:p/>
    <w:p/>
    <w:p>
      <w:r>
        <w:rPr>
          <w:b/>
          <w:sz w:val="22"/>
        </w:rPr>
        <w:t>Zweck der Unterlagen: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Mit dieser Bitte um Zusendung der Unterlagen wird um vollständige und wahrheitsgemäße Übermittlung der angeforderten Dokumente gebeten. Die Unterlagen dienen ausschließlich dem Zweck der Prüfung und Vorbereitung eines möglichen Vertragsabschlusses.</w:t>
      </w:r>
    </w:p>
    <w:p/>
    <w:p/>
    <w:p/>
    <w:p>
      <w:r>
        <w:rPr>
          <w:b w:val="0"/>
          <w:sz w:val="22"/>
        </w:rPr>
        <w:t>Ort: 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https://deindokumentenportal.com/bitte-um-zusendung-der-unterlagen/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bitte-um-zusendung-der-unterlage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