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BRIEF ZUR VORZEITIGEN PENSIONIERUNG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Firma / Institution:</w:t>
      </w:r>
    </w:p>
    <w:p>
      <w:r>
        <w:rPr>
          <w:b w:val="0"/>
          <w:sz w:val="22"/>
        </w:rPr>
        <w:t>Abteilung / Ansprechpartner:</w:t>
      </w:r>
    </w:p>
    <w:p>
      <w:r>
        <w:rPr>
          <w:b w:val="0"/>
          <w:sz w:val="22"/>
        </w:rPr>
        <w:t>Anschrift:</w:t>
      </w:r>
    </w:p>
    <w:p/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Vorzeitige Pensionierung / Ruhestand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teile ich Ihnen mit, dass ich beabsichtige, mein Arbeitsverhältnis vorzeitig zu beenden und in den Ruhestand zu treten.</w:t>
      </w:r>
    </w:p>
    <w:p/>
    <w:p>
      <w:r>
        <w:rPr>
          <w:b w:val="0"/>
          <w:sz w:val="22"/>
        </w:rPr>
        <w:t>Ich bitte um Prüfung und Bestätigung der vorzeitigen Pensionierung unter Berücksichtigung aller gesetzlichen und vertraglichen Regelungen.</w:t>
      </w:r>
    </w:p>
    <w:p/>
    <w:p>
      <w:r>
        <w:rPr>
          <w:b w:val="0"/>
          <w:sz w:val="22"/>
        </w:rPr>
        <w:t>Bitte informieren Sie mich über die notwendigen Schritte und den genauen Zeitpunkt des Austritts.</w:t>
      </w:r>
    </w:p>
    <w:p/>
    <w:p>
      <w:r>
        <w:rPr>
          <w:b w:val="0"/>
          <w:sz w:val="22"/>
        </w:rPr>
        <w:t>Ich danke Ihnen für die bisherige Zusammenarbeit und bitte um eine schriftliche Bestätigung dieses Schreibens.</w:t>
      </w:r>
    </w:p>
    <w:p/>
    <w:p/>
    <w:p>
      <w:r>
        <w:rPr>
          <w:b w:val="0"/>
          <w:sz w:val="22"/>
        </w:rPr>
        <w:t>Mit freundlichen Grüßen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https://deindokumentenportal.com/brief-vorzeitige-pensionierung/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brief-vorzeitige-pensionierung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