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VOLLMACHT</w:t>
      </w:r>
    </w:p>
    <w:p/>
    <w:p/>
    <w:p>
      <w:r>
        <w:rPr>
          <w:b/>
          <w:sz w:val="22"/>
        </w:rPr>
        <w:t>Vollmachtgeber:</w:t>
      </w:r>
    </w:p>
    <w:p>
      <w:r>
        <w:rPr>
          <w:b w:val="0"/>
          <w:sz w:val="22"/>
        </w:rPr>
        <w:t>Name: _____________________________________________________________</w:t>
      </w:r>
    </w:p>
    <w:p>
      <w:r>
        <w:rPr>
          <w:b w:val="0"/>
          <w:sz w:val="22"/>
        </w:rPr>
        <w:t>Anschrift: ________________________________________________________</w:t>
      </w:r>
    </w:p>
    <w:p>
      <w:r>
        <w:rPr>
          <w:b w:val="0"/>
          <w:sz w:val="22"/>
        </w:rPr>
        <w:t>Geburtsdatum: _____________________________________________________</w:t>
      </w:r>
    </w:p>
    <w:p/>
    <w:p>
      <w:r>
        <w:rPr>
          <w:b/>
          <w:sz w:val="22"/>
        </w:rPr>
        <w:t>Bevollmächtigter:</w:t>
      </w:r>
    </w:p>
    <w:p>
      <w:r>
        <w:rPr>
          <w:b w:val="0"/>
          <w:sz w:val="22"/>
        </w:rPr>
        <w:t>Name: _____________________________________________________________</w:t>
      </w:r>
    </w:p>
    <w:p>
      <w:r>
        <w:rPr>
          <w:b w:val="0"/>
          <w:sz w:val="22"/>
        </w:rPr>
        <w:t>Anschrift: ________________________________________________________</w:t>
      </w:r>
    </w:p>
    <w:p>
      <w:r>
        <w:rPr>
          <w:b w:val="0"/>
          <w:sz w:val="22"/>
        </w:rPr>
        <w:t>Geburtsdatum: _____________________________________________________</w:t>
      </w:r>
    </w:p>
    <w:p/>
    <w:p>
      <w:r>
        <w:rPr>
          <w:b w:val="0"/>
          <w:sz w:val="22"/>
        </w:rPr>
        <w:t>Hiermit bevollmächtigt der Vollmachtgeber den Bevollmächtigten, ihn in allen Angelegenheiten rechtsverbindlich zu vertreten. Die Vollmacht umfasst insbesondere die Befugnis, Erklärungen abzugeben, Dokumente entgegenzunehmen, Verträge abzuschließen und alle notwendigen Handlungen vorzunehmen, die im Zusammenhang mit den übertragenen Aufgaben stehen.</w:t>
      </w:r>
    </w:p>
    <w:p/>
    <w:p>
      <w:r>
        <w:rPr>
          <w:b w:val="0"/>
          <w:sz w:val="22"/>
        </w:rPr>
        <w:t>Diese Vollmacht gilt bis auf Widerruf.</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Ort: ____________________________</w:t>
            </w:r>
          </w:p>
        </w:tc>
        <w:tc>
          <w:tcPr>
            <w:tcW w:type="dxa" w:w="4986"/>
            <w:tcBorders>
              <w:top w:val="nil"/>
              <w:left w:val="nil"/>
              <w:bottom w:val="nil"/>
              <w:right w:val="nil"/>
              <w:insideH w:val="nil"/>
              <w:insideV w:val="nil"/>
            </w:tcBorders>
          </w:tcPr>
          <w:p>
            <w:pPr>
              <w:jc w:val="left"/>
            </w:pPr>
            <w:r>
              <w:t>Datum: __________________________</w:t>
            </w:r>
          </w:p>
        </w:tc>
      </w:tr>
      <w:tr>
        <w:tc>
          <w:tcPr>
            <w:tcW w:type="dxa" w:w="4986"/>
            <w:tcBorders>
              <w:top w:val="nil"/>
              <w:left w:val="nil"/>
              <w:bottom w:val="nil"/>
              <w:right w:val="nil"/>
              <w:insideH w:val="nil"/>
              <w:insideV w:val="nil"/>
            </w:tcBorders>
          </w:tcPr>
          <w:p>
            <w:pPr>
              <w:jc w:val="left"/>
            </w:pPr>
            <w:r>
              <w:br/>
              <w:t>Unterschrift Vollmachtgeber:</w:t>
              <w:br/>
              <w:br/>
              <w:t>______________________________</w:t>
            </w:r>
          </w:p>
        </w:tc>
        <w:tc>
          <w:tcPr>
            <w:tcW w:type="dxa" w:w="4986"/>
            <w:tcBorders>
              <w:top w:val="nil"/>
              <w:left w:val="nil"/>
              <w:bottom w:val="nil"/>
              <w:right w:val="nil"/>
              <w:insideH w:val="nil"/>
              <w:insideV w:val="nil"/>
            </w:tcBorders>
          </w:tcPr>
          <w:p>
            <w:pPr>
              <w:jc w:val="left"/>
            </w:pPr>
            <w:r>
              <w:br/>
              <w:t>Unterschrift Bevollmächtigter:</w:t>
              <w:br/>
              <w:br/>
              <w:t>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https://deindokumentenportal.com/diese-vollmacht-ist-gultig-bis-auf-widerruf/</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https://deindokumentenportal.com</w:t>
        </w:r>
      </w:hyperlink>
    </w:p>
    <w:p>
      <w:pPr>
        <w:jc w:val="center"/>
      </w:pPr>
      <w:r>
        <w:rPr>
          <w:color w:val="808080"/>
          <w:sz w:val="20"/>
        </w:rPr>
        <w:t>Diese Vorlage ist ausschließlich für den persönlichen, nicht kommerziellen Gebrauch bestimmt.</w:t>
        <w:br/>
        <w:t>Bei Weitergabe oder Veröffentlichung ist die Nennung der Quelle verpflichtend. © deindokumentenportal.com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eindokumentenportal.com/diese-vollmacht-ist-gultig-bis-auf-widerruf/" TargetMode="External"/><Relationship Id="rId10" Type="http://schemas.openxmlformats.org/officeDocument/2006/relationships/hyperlink" Target="https://deindokumentenpor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