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EIDESSTATTLICHE VERLUSTERKLÄRUNG</w:t>
      </w:r>
    </w:p>
    <w:p/>
    <w:p/>
    <w:p>
      <w:r>
        <w:rPr>
          <w:b w:val="0"/>
          <w:sz w:val="22"/>
        </w:rPr>
        <w:t>Hiermit erkläre ich,</w:t>
      </w:r>
    </w:p>
    <w:p/>
    <w:p>
      <w:r>
        <w:rPr>
          <w:b/>
          <w:sz w:val="22"/>
        </w:rPr>
        <w:t>Name: _____________________________________________________________</w:t>
      </w:r>
    </w:p>
    <w:p>
      <w:r>
        <w:rPr>
          <w:b/>
          <w:sz w:val="22"/>
        </w:rPr>
        <w:t>Geburtsdatum: ______________________________________________________</w:t>
      </w:r>
    </w:p>
    <w:p>
      <w:r>
        <w:rPr>
          <w:b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dass ich das folgende Dokument / die folgende Urkunde verloren habe:</w:t>
      </w:r>
    </w:p>
    <w:p/>
    <w:p>
      <w:r>
        <w:rPr>
          <w:b w:val="0"/>
          <w:sz w:val="22"/>
        </w:rPr>
        <w:t>Art des Dokuments: _________________________________________________</w:t>
      </w:r>
    </w:p>
    <w:p>
      <w:r>
        <w:rPr>
          <w:b w:val="0"/>
          <w:sz w:val="22"/>
        </w:rPr>
        <w:t>Ausstellende Behörde/Institution: ____________________________________</w:t>
      </w:r>
    </w:p>
    <w:p>
      <w:r>
        <w:rPr>
          <w:b w:val="0"/>
          <w:sz w:val="22"/>
        </w:rPr>
        <w:t>Ausstellungsdatum (falls bekannt): __________________________________</w:t>
      </w:r>
    </w:p>
    <w:p>
      <w:r>
        <w:rPr>
          <w:b w:val="0"/>
          <w:sz w:val="22"/>
        </w:rPr>
        <w:t>Dokumentennummer (falls bekannt): ___________________________________</w:t>
      </w:r>
    </w:p>
    <w:p/>
    <w:p/>
    <w:p>
      <w:r>
        <w:rPr>
          <w:b w:val="0"/>
          <w:sz w:val="22"/>
        </w:rPr>
        <w:t>Ich versichere an Eides statt, dass ich dieses Dokument / diese Urkunde nicht mehr besitzen und es auch nicht anderweitig verwahrt habe.</w:t>
      </w:r>
    </w:p>
    <w:p>
      <w:r>
        <w:rPr>
          <w:b w:val="0"/>
          <w:sz w:val="22"/>
        </w:rPr>
        <w:t>Der Verlust ist mir am __________________________________________________ bekannt geworden.</w:t>
      </w:r>
    </w:p>
    <w:p/>
    <w:p>
      <w:r>
        <w:rPr>
          <w:b w:val="0"/>
          <w:sz w:val="22"/>
        </w:rPr>
        <w:t>Ich habe das Dokument / die Urkunde zuletzt am __________________________ bei mir gehabt.</w:t>
      </w:r>
    </w:p>
    <w:p>
      <w:r>
        <w:rPr>
          <w:b w:val="0"/>
          <w:sz w:val="22"/>
        </w:rPr>
        <w:t>Der Verlust ist mir unter folgenden Umständen passiert: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Ich verpflichte mich, das Dokument / die Urkunde, falls es wieder aufgefunden wird, unverzüglich an die zuständige Behörde zurückzugeben oder zu vernichten.</w:t>
      </w:r>
    </w:p>
    <w:p/>
    <w:p/>
    <w:p>
      <w:r>
        <w:rPr>
          <w:b/>
          <w:sz w:val="22"/>
        </w:rPr>
        <w:t>Mir ist bewusst, dass eine falsche Versicherung an Eides statt strafrechtliche Folgen haben kann.</w:t>
      </w:r>
    </w:p>
    <w:p/>
    <w:p/>
    <w:p/>
    <w:p>
      <w:r>
        <w:rPr>
          <w:b w:val="0"/>
          <w:sz w:val="22"/>
        </w:rPr>
        <w:t>Ort: ______________________________________</w:t>
      </w:r>
    </w:p>
    <w:p>
      <w:r>
        <w:rPr>
          <w:b w:val="0"/>
          <w:sz w:val="22"/>
        </w:rPr>
        <w:t>Datum: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https://deindokumentenportal.com/eidesstattliche-verlusterklarung/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eidesstattliche-verlusterklar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