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EINLADUNGSSCHREIBEN ZUR PRIVATE VISUMSBEANTRAGUNG</w:t>
      </w:r>
    </w:p>
    <w:p/>
    <w:p/>
    <w:p>
      <w:r>
        <w:rPr>
          <w:b/>
          <w:sz w:val="22"/>
        </w:rPr>
        <w:t>Absender:</w:t>
      </w:r>
    </w:p>
    <w:p>
      <w:r>
        <w:rPr>
          <w:b w:val="0"/>
          <w:sz w:val="22"/>
        </w:rPr>
        <w:t>Name:</w:t>
      </w:r>
    </w:p>
    <w:p>
      <w:r>
        <w:rPr>
          <w:b w:val="0"/>
          <w:sz w:val="22"/>
        </w:rPr>
        <w:t>Anschrift:</w:t>
      </w:r>
    </w:p>
    <w:p>
      <w:r>
        <w:rPr>
          <w:b w:val="0"/>
          <w:sz w:val="22"/>
        </w:rPr>
        <w:t>Telefon:</w:t>
      </w:r>
    </w:p>
    <w:p>
      <w:r>
        <w:rPr>
          <w:b w:val="0"/>
          <w:sz w:val="22"/>
        </w:rPr>
        <w:t>E-Mail:</w:t>
      </w:r>
    </w:p>
    <w:p/>
    <w:p/>
    <w:p>
      <w:r>
        <w:rPr>
          <w:b/>
          <w:sz w:val="22"/>
        </w:rPr>
        <w:t>An die zuständige Auslandsvertretung</w:t>
      </w:r>
    </w:p>
    <w:p>
      <w:r>
        <w:rPr>
          <w:b w:val="0"/>
          <w:sz w:val="22"/>
        </w:rPr>
        <w:t>Adresse der Auslandsvertretung</w:t>
      </w:r>
    </w:p>
    <w:p/>
    <w:p/>
    <w:p>
      <w:r>
        <w:rPr>
          <w:b/>
          <w:sz w:val="22"/>
        </w:rPr>
        <w:t>Betreff:</w:t>
      </w:r>
    </w:p>
    <w:p>
      <w:r>
        <w:rPr>
          <w:b w:val="0"/>
          <w:sz w:val="22"/>
        </w:rPr>
        <w:t>Einladung zur privaten Reise in die Bundesrepublik Deutschland</w:t>
      </w:r>
    </w:p>
    <w:p/>
    <w:p/>
    <w:p>
      <w:r>
        <w:rPr>
          <w:b w:val="0"/>
          <w:sz w:val="22"/>
        </w:rPr>
        <w:t>Sehr geehrte Damen und Herren,</w:t>
      </w:r>
    </w:p>
    <w:p/>
    <w:p>
      <w:r>
        <w:rPr>
          <w:b w:val="0"/>
          <w:sz w:val="22"/>
        </w:rPr>
        <w:t>hiermit lade ich, [vollständiger Name des Einladenden], geboren am [Geburtsdatum], wohnhaft in [Anschrift des Einladenden], meinen/Ihre Angehörigen/Freund/in [Name des Eingeladenen], geboren am [Geburtsdatum], wohnhaft in [Anschrift des Eingeladenen], recht herzlich zu einem privaten Besuch nach Deutschland ein.</w:t>
      </w:r>
    </w:p>
    <w:p/>
    <w:p>
      <w:r>
        <w:rPr>
          <w:b w:val="0"/>
          <w:sz w:val="22"/>
        </w:rPr>
        <w:t>Der Zweck des Besuches ist ausschließlich privater Natur. Die eingeladenen Person wird während des Aufenthaltes bei mir wohnen und ich übernehme die volle Verantwortung für Unterkunft, Verpflegung und alle anfallenden Kosten während des Aufenthaltes in Deutschland.</w:t>
      </w:r>
    </w:p>
    <w:p/>
    <w:p>
      <w:r>
        <w:rPr>
          <w:b w:val="0"/>
          <w:sz w:val="22"/>
        </w:rPr>
        <w:t>Die geplante Aufenthaltsdauer beträgt von __________ bis __________.</w:t>
      </w:r>
    </w:p>
    <w:p/>
    <w:p>
      <w:r>
        <w:rPr>
          <w:b w:val="0"/>
          <w:sz w:val="22"/>
        </w:rPr>
        <w:t>Ich versichere, dass keine Absicht besteht, die Bundesrepublik Deutschland über den vereinbarten Zeitraum hinaus zu besuchen und dass alle gesetzlichen Bestimmungen für den Aufenthalt eingehalten werden.</w:t>
      </w:r>
    </w:p>
    <w:p/>
    <w:p/>
    <w:p>
      <w:r>
        <w:rPr>
          <w:b/>
          <w:sz w:val="22"/>
        </w:rPr>
        <w:t>Persönliche Angaben des Einladenden:</w:t>
      </w:r>
    </w:p>
    <w:p>
      <w:r>
        <w:rPr>
          <w:b w:val="0"/>
          <w:sz w:val="22"/>
        </w:rPr>
        <w:t>Name:</w:t>
      </w:r>
    </w:p>
    <w:p>
      <w:r>
        <w:rPr>
          <w:b w:val="0"/>
          <w:sz w:val="22"/>
        </w:rPr>
        <w:t>Geburtsdatum:</w:t>
      </w:r>
    </w:p>
    <w:p>
      <w:r>
        <w:rPr>
          <w:b w:val="0"/>
          <w:sz w:val="22"/>
        </w:rPr>
        <w:t>Staatsangehörigkeit:</w:t>
      </w:r>
    </w:p>
    <w:p>
      <w:r>
        <w:rPr>
          <w:b w:val="0"/>
          <w:sz w:val="22"/>
        </w:rPr>
        <w:t>Adresse:</w:t>
      </w:r>
    </w:p>
    <w:p>
      <w:r>
        <w:rPr>
          <w:b w:val="0"/>
          <w:sz w:val="22"/>
        </w:rPr>
        <w:t>Telefon:</w:t>
      </w:r>
    </w:p>
    <w:p>
      <w:r>
        <w:rPr>
          <w:b w:val="0"/>
          <w:sz w:val="22"/>
        </w:rPr>
        <w:t>E-Mail:</w:t>
      </w:r>
    </w:p>
    <w:p/>
    <w:p/>
    <w:p>
      <w:r>
        <w:rPr>
          <w:b/>
          <w:sz w:val="22"/>
        </w:rPr>
        <w:t>Persönliche Angaben des Eingeladenen:</w:t>
      </w:r>
    </w:p>
    <w:p>
      <w:r>
        <w:rPr>
          <w:b w:val="0"/>
          <w:sz w:val="22"/>
        </w:rPr>
        <w:t>Name:</w:t>
      </w:r>
    </w:p>
    <w:p>
      <w:r>
        <w:rPr>
          <w:b w:val="0"/>
          <w:sz w:val="22"/>
        </w:rPr>
        <w:t>Geburtsdatum:</w:t>
      </w:r>
    </w:p>
    <w:p>
      <w:r>
        <w:rPr>
          <w:b w:val="0"/>
          <w:sz w:val="22"/>
        </w:rPr>
        <w:t>Staatsangehörigkeit:</w:t>
      </w:r>
    </w:p>
    <w:p>
      <w:r>
        <w:rPr>
          <w:b w:val="0"/>
          <w:sz w:val="22"/>
        </w:rPr>
        <w:t>Adresse:</w:t>
      </w:r>
    </w:p>
    <w:p>
      <w:r>
        <w:rPr>
          <w:b w:val="0"/>
          <w:sz w:val="22"/>
        </w:rPr>
        <w:t>Telefon:</w:t>
      </w:r>
    </w:p>
    <w:p>
      <w:r>
        <w:rPr>
          <w:b w:val="0"/>
          <w:sz w:val="22"/>
        </w:rPr>
        <w:t>E-Mail:</w:t>
      </w:r>
    </w:p>
    <w:p/>
    <w:p/>
    <w:p>
      <w:r>
        <w:rPr>
          <w:b/>
          <w:sz w:val="22"/>
        </w:rPr>
        <w:t>Verpflichtungserklärung:</w:t>
      </w:r>
    </w:p>
    <w:p>
      <w:r>
        <w:rPr>
          <w:b w:val="0"/>
          <w:sz w:val="22"/>
        </w:rPr>
        <w:t>Ich verpflichte mich, dafür Sorge zu tragen, dass die eingeladene Person die Bundesrepublik Deutschland nach Ablauf des genehmigten Aufenthalts wieder verlässt. Ferner verpflichte ich mich, für alle Kosten aufzukommen, die im Zusammenhang mit dem Aufenthalt, einschließlich etwaiger Rückführungskosten, entstehen.</w:t>
      </w:r>
    </w:p>
    <w:p/>
    <w:p/>
    <w:p>
      <w:r>
        <w:rPr>
          <w:b w:val="0"/>
          <w:sz w:val="22"/>
        </w:rPr>
        <w:t>Mit freundlichen Grüßen,</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Ort, Datum: ____________________________</w:t>
            </w:r>
          </w:p>
        </w:tc>
      </w:tr>
      <w:tr>
        <w:tc>
          <w:tcPr>
            <w:tcW w:type="dxa" w:w="9972"/>
            <w:tcBorders>
              <w:top w:val="nil"/>
              <w:left w:val="nil"/>
              <w:bottom w:val="nil"/>
              <w:right w:val="nil"/>
              <w:insideH w:val="nil"/>
              <w:insideV w:val="nil"/>
            </w:tcBorders>
          </w:tcPr>
          <w:p>
            <w:pPr>
              <w:jc w:val="left"/>
            </w:pPr>
            <w:r>
              <w:t>Unterschrift des Einladenden: 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https://deindokumentenportal.com/einladungsschreiben-visum-privat/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einladungsschreiben-visum-privat/"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