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KONTOINHABER</w:t>
      </w:r>
    </w:p>
    <w:p/>
    <w:p>
      <w:r>
        <w:rPr>
          <w:b/>
          <w:sz w:val="20"/>
        </w:rPr>
        <w:t>Ich, der/die Unterzeichnende, bestätige hiermit, dass ich der rechtmäßige Kontoinhaber des nachfolgend genannten Kontos bin.</w:t>
      </w:r>
    </w:p>
    <w:p/>
    <w:p>
      <w:r>
        <w:rPr>
          <w:b/>
          <w:sz w:val="20"/>
        </w:rPr>
        <w:t>Kontodaten:</w:t>
      </w:r>
    </w:p>
    <w:p>
      <w:r>
        <w:rPr>
          <w:b w:val="0"/>
          <w:sz w:val="20"/>
        </w:rPr>
        <w:t>Kontoinhaber: ________________________________________________________________</w:t>
      </w:r>
    </w:p>
    <w:p>
      <w:r>
        <w:rPr>
          <w:b w:val="0"/>
          <w:sz w:val="20"/>
        </w:rPr>
        <w:t>IBAN: _______________________________________________________________________</w:t>
      </w:r>
    </w:p>
    <w:p>
      <w:r>
        <w:rPr>
          <w:b w:val="0"/>
          <w:sz w:val="20"/>
        </w:rPr>
        <w:t>BIC (optional): _______________________________________________________________</w:t>
      </w:r>
    </w:p>
    <w:p>
      <w:r>
        <w:rPr>
          <w:b w:val="0"/>
          <w:sz w:val="20"/>
        </w:rPr>
        <w:t>Bankinstitut: _________________________________________________________________</w:t>
      </w:r>
    </w:p>
    <w:p/>
    <w:p>
      <w:r>
        <w:rPr>
          <w:b/>
          <w:sz w:val="20"/>
        </w:rPr>
        <w:t>Einverständniserklärung:</w:t>
      </w:r>
    </w:p>
    <w:p>
      <w:r>
        <w:rPr>
          <w:b w:val="0"/>
          <w:sz w:val="20"/>
        </w:rPr>
        <w:t>Ich erkläre mich damit einverstanden, dass alle im Rahmen der Geschäftsbeziehung erforderlichen Transaktionen und Kontobewegungen über das oben genannte Konto durchgeführt werden können. Ich bestätige, dass ich über die Rechte und Pflichten als Kontoinhaber informiert bin und diese anerkenne.</w:t>
      </w:r>
    </w:p>
    <w:p/>
    <w:p>
      <w:r>
        <w:rPr>
          <w:b w:val="0"/>
          <w:sz w:val="20"/>
        </w:rPr>
        <w:t>Mir ist bewusst, dass diese Einverständniserklärung freiwillig erfolgt und ich diese jederzeit schriftlich widerrufen kann. Ich bestätige, dass alle gemachten Angaben wahrheitsgemäß und vollständig sind.</w:t>
      </w:r>
    </w:p>
    <w:p/>
    <w:p>
      <w:r>
        <w:rPr>
          <w:b/>
          <w:sz w:val="20"/>
        </w:rPr>
        <w:t>Datenschutz:</w:t>
      </w:r>
    </w:p>
    <w:p>
      <w:r>
        <w:rPr>
          <w:b w:val="0"/>
          <w:sz w:val="20"/>
        </w:rPr>
        <w:t>Ich willige ein, dass meine personenbezogenen Daten zum Zwecke der Geschäftsabwicklung und Einhaltung gesetzlicher Vorschriften verarbeitet und gespeichert werden. Diese Einwilligung erfolgt auf Grundlage der geltenden Datenschutzbestimmungen.</w:t>
      </w:r>
    </w:p>
    <w:p/>
    <w:p/>
    <w:p>
      <w:r>
        <w:rPr>
          <w:b w:val="0"/>
          <w:sz w:val="20"/>
        </w:rPr>
        <w:t>Ort: _______________________________________________________________</w:t>
      </w:r>
    </w:p>
    <w:p>
      <w:r>
        <w:rPr>
          <w:b w:val="0"/>
          <w:sz w:val="20"/>
        </w:rPr>
        <w:t>Unterschrift Kontoinhaber: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Name Zeuge / Mitarbeiter</w:t>
            </w:r>
          </w:p>
        </w:tc>
        <w:tc>
          <w:tcPr>
            <w:tcW w:type="dxa" w:w="4986"/>
            <w:tcBorders>
              <w:top w:val="nil"/>
              <w:left w:val="nil"/>
              <w:bottom w:val="nil"/>
              <w:right w:val="nil"/>
              <w:insideH w:val="nil"/>
              <w:insideV w:val="nil"/>
            </w:tcBorders>
          </w:tcPr>
          <w:p>
            <w:pPr>
              <w:jc w:val="center"/>
            </w:pPr>
            <w:r>
              <w:t>Unterschrift Zeuge / Mitarbeiter</w:t>
            </w:r>
          </w:p>
        </w:tc>
      </w:tr>
      <w:tr>
        <w:tc>
          <w:tcPr>
            <w:tcW w:type="dxa" w:w="4986"/>
            <w:tcBorders>
              <w:top w:val="nil"/>
              <w:left w:val="nil"/>
              <w:bottom w:val="nil"/>
              <w:right w:val="nil"/>
              <w:insideH w:val="nil"/>
              <w:insideV w:val="nil"/>
            </w:tcBorders>
          </w:tcPr>
          <w:p>
            <w:pPr>
              <w:jc w:val="center"/>
            </w:pPr>
            <w:r>
              <w:br/>
              <w:br/>
              <w:t>__________________________________________________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https://deindokumentenportal.com/einverstandniserklarung-kontoinhaber/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einverstandniserklarung-kontoinhaber/"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