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EINVERSTÄNDNISERKLÄRUNG FÜR NAGELSTUDIO</w:t>
      </w:r>
    </w:p>
    <w:p/>
    <w:p>
      <w:r>
        <w:rPr>
          <w:b/>
          <w:sz w:val="22"/>
        </w:rPr>
        <w:t>Kundendaten:</w:t>
      </w:r>
    </w:p>
    <w:p>
      <w:r>
        <w:rPr>
          <w:b w:val="0"/>
          <w:sz w:val="22"/>
        </w:rPr>
        <w:t>Name:</w:t>
      </w:r>
    </w:p>
    <w:p>
      <w:r>
        <w:rPr>
          <w:b w:val="0"/>
          <w:sz w:val="22"/>
        </w:rPr>
        <w:t>Anschrift:</w:t>
      </w:r>
    </w:p>
    <w:p>
      <w:r>
        <w:rPr>
          <w:b w:val="0"/>
          <w:sz w:val="22"/>
        </w:rPr>
        <w:t>Telefonnummer:</w:t>
      </w:r>
    </w:p>
    <w:p>
      <w:r>
        <w:rPr>
          <w:b w:val="0"/>
          <w:sz w:val="22"/>
        </w:rPr>
        <w:t>E-Mail:</w:t>
      </w:r>
    </w:p>
    <w:p/>
    <w:p>
      <w:r>
        <w:rPr>
          <w:b/>
          <w:sz w:val="22"/>
        </w:rPr>
        <w:t>Behandlungsdetails:</w:t>
      </w:r>
    </w:p>
    <w:p>
      <w:r>
        <w:rPr>
          <w:b w:val="0"/>
          <w:sz w:val="22"/>
        </w:rPr>
        <w:t>Gewünschte Behandlung:</w:t>
      </w:r>
    </w:p>
    <w:p>
      <w:r>
        <w:rPr>
          <w:b w:val="0"/>
          <w:sz w:val="22"/>
        </w:rPr>
        <w:t>Vorherige Behandlungen oder Allergien (falls vorhanden):</w:t>
      </w:r>
    </w:p>
    <w:p>
      <w:r>
        <w:rPr>
          <w:b w:val="0"/>
          <w:sz w:val="22"/>
        </w:rPr>
        <w:t>Medikamente, die die Behandlung beeinflussen könnten:</w:t>
      </w:r>
    </w:p>
    <w:p/>
    <w:p>
      <w:r>
        <w:rPr>
          <w:b/>
          <w:sz w:val="22"/>
        </w:rPr>
        <w:t>Einverständniserklärung:</w:t>
      </w:r>
    </w:p>
    <w:p>
      <w:r>
        <w:rPr>
          <w:b w:val="0"/>
          <w:sz w:val="22"/>
        </w:rPr>
        <w:t>Ich erkläre hiermit mein Einverständnis zur Durchführung der oben genannten Nagelbehandlung im Nagelstudio. Mir wurden die Behandlungsabläufe, mögliche Risiken und Pflegehinweise ausführlich erklärt. Ich bestätige, dass ich keine Allergien oder gesundheitlichen Einschränkungen habe, die gegen die Behandlung sprechen, oder ich habe diese oben angegeben.</w:t>
      </w:r>
    </w:p>
    <w:p/>
    <w:p>
      <w:r>
        <w:rPr>
          <w:b w:val="0"/>
          <w:sz w:val="22"/>
        </w:rPr>
        <w:t>Mir ist bewusst, dass trotz größter Sorgfalt unerwünschte Reaktionen oder Schäden nicht vollständig ausgeschlossen werden können. Ich verpflichte mich, dem Nagelstudio unverzüglich mitzuteilen, falls während oder nach der Behandlung Beschwerden auftreten.</w:t>
      </w:r>
    </w:p>
    <w:p/>
    <w:p>
      <w:r>
        <w:rPr>
          <w:b/>
          <w:sz w:val="22"/>
        </w:rPr>
        <w:t>Datenschutz:</w:t>
      </w:r>
    </w:p>
    <w:p>
      <w:r>
        <w:rPr>
          <w:b w:val="0"/>
          <w:sz w:val="22"/>
        </w:rPr>
        <w:t>Ich bin darüber informiert, dass meine personenbezogenen Daten ausschließlich zur Durchführung der Behandlung und zur Dokumentation gespeichert werden. Eine Weitergabe an Dritte erfolgt nicht ohne meine ausdrückliche Zustimmung.</w:t>
      </w:r>
    </w:p>
    <w:p/>
    <w:p/>
    <w:p>
      <w:r>
        <w:rPr>
          <w:b w:val="0"/>
          <w:sz w:val="22"/>
        </w:rPr>
        <w:t>Ort, 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Kunde / Kundin</w:t>
            </w:r>
          </w:p>
        </w:tc>
        <w:tc>
          <w:tcPr>
            <w:tcW w:type="dxa" w:w="4986"/>
            <w:tcBorders>
              <w:top w:val="nil"/>
              <w:left w:val="nil"/>
              <w:bottom w:val="nil"/>
              <w:right w:val="nil"/>
              <w:insideH w:val="nil"/>
              <w:insideV w:val="nil"/>
            </w:tcBorders>
          </w:tcPr>
          <w:p>
            <w:pPr>
              <w:jc w:val="center"/>
            </w:pPr>
            <w:r>
              <w:t>Nagelstudio / Behandler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in Druckbuchstaben: __________________</w:t>
            </w:r>
          </w:p>
        </w:tc>
        <w:tc>
          <w:tcPr>
            <w:tcW w:type="dxa" w:w="4986"/>
            <w:tcBorders>
              <w:top w:val="nil"/>
              <w:left w:val="nil"/>
              <w:bottom w:val="nil"/>
              <w:right w:val="nil"/>
              <w:insideH w:val="nil"/>
              <w:insideV w:val="nil"/>
            </w:tcBorders>
          </w:tcPr>
          <w:p>
            <w:pPr>
              <w:jc w:val="center"/>
            </w:pPr>
            <w:r>
              <w:t>Name in Druckbuchstaben: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https://deindokumentenportal.com/einverstandniserklarung-nagelstudio/</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einverstandniserklarung-nagelstudio/"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