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ZUR ÜBERNACHTUNG IM HOTEL</w:t>
      </w:r>
    </w:p>
    <w:p/>
    <w:p>
      <w:r>
        <w:rPr>
          <w:b/>
          <w:sz w:val="20"/>
        </w:rPr>
        <w:t>Name der volljährigen erziehungsberechtigten Person: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Name des Kindes / Jugendlichen: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</w:t>
      </w:r>
    </w:p>
    <w:p/>
    <w:p>
      <w:r>
        <w:rPr>
          <w:b/>
          <w:sz w:val="20"/>
        </w:rPr>
        <w:t>Veranstaltung / Anlass der Übernachtung: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Hotel / Übernachtungsort:</w:t>
      </w:r>
    </w:p>
    <w:p>
      <w:r>
        <w:rPr>
          <w:b w:val="0"/>
          <w:sz w:val="20"/>
        </w:rPr>
        <w:t>Name und Adresse des Hotels: __________________________________________</w:t>
      </w:r>
    </w:p>
    <w:p/>
    <w:p>
      <w:r>
        <w:rPr>
          <w:b/>
          <w:sz w:val="20"/>
        </w:rPr>
        <w:t>§ 1 – Einwilligung zur Übernachtung</w:t>
      </w:r>
    </w:p>
    <w:p>
      <w:r>
        <w:rPr>
          <w:b w:val="0"/>
          <w:sz w:val="20"/>
        </w:rPr>
        <w:t>Hiermit willige ich als Erziehungsberechtigte/r ein, dass das oben genannte Kind / der Jugendliche an der genannten Veranstaltung teilnimmt und im genannten Hotel übernachtet. Ich bestätige, dass ich über den Ort und die Dauer der Übernachtung informiert wurde und damit einverstanden bin.</w:t>
      </w:r>
    </w:p>
    <w:p/>
    <w:p>
      <w:r>
        <w:rPr>
          <w:b/>
          <w:sz w:val="20"/>
        </w:rPr>
        <w:t>§ 2 – Haftungsausschluss und Fürsorgepflicht</w:t>
      </w:r>
    </w:p>
    <w:p>
      <w:r>
        <w:rPr>
          <w:b w:val="0"/>
          <w:sz w:val="20"/>
        </w:rPr>
        <w:t>Ich entbinde die Veranstalter und das Hotel von der Haftung für Schäden, die nicht auf grobe Fahrlässigkeit oder Vorsatz zurückzuführen sind. Die Veranstalter verpflichten sich, die Fürsorgepflicht gegenüber dem Kind / Jugendlichen während der Übernachtung einzuhalten.</w:t>
      </w:r>
    </w:p>
    <w:p/>
    <w:p>
      <w:r>
        <w:rPr>
          <w:b/>
          <w:sz w:val="20"/>
        </w:rPr>
        <w:t>§ 3 – Gesundheitliche Hinweise</w:t>
      </w:r>
    </w:p>
    <w:p>
      <w:r>
        <w:rPr>
          <w:b w:val="0"/>
          <w:sz w:val="20"/>
        </w:rPr>
        <w:t>Ich bestätige, dass das Kind / der Jugendliche gesundheitlich in der Lage ist, an der Veranstaltung teilzunehmen und im Hotel zu übernachten. Besondere Hinweise oder Allergien: __________________________________________</w:t>
      </w:r>
    </w:p>
    <w:p/>
    <w:p>
      <w:r>
        <w:rPr>
          <w:b/>
          <w:sz w:val="20"/>
        </w:rPr>
        <w:t>§ 4 – Datenschutz</w:t>
      </w:r>
    </w:p>
    <w:p>
      <w:r>
        <w:rPr>
          <w:b w:val="0"/>
          <w:sz w:val="20"/>
        </w:rPr>
        <w:t>Ich bin damit einverstanden, dass die zur Veranstaltung notwendigen personenbezogenen Daten des Kindes / Jugendlichen zum Zweck der Organisation und Durchführung der Übernachtung gespeichert und verarbeitet werden.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Diese Einverständniserklärung wurde freiwillig abgegeben. Änderungen oder Ergänzungen bedürfen der Schriftform.</w:t>
      </w:r>
    </w:p>
    <w:p/>
    <w:p/>
    <w:p>
      <w:r>
        <w:rPr>
          <w:b w:val="0"/>
          <w:sz w:val="20"/>
        </w:rPr>
        <w:t>Ort: 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VERANSTALTER / VERTRETER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https://deindokumentenportal.com/einverstandniserklarung-ubernachtung-hotel/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einverstandniserklarung-ubernachtung-hotel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