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Emotionale Rede für Mama</w:t>
      </w:r>
    </w:p>
    <w:p/>
    <w:p/>
    <w:p>
      <w:r>
        <w:rPr>
          <w:b/>
          <w:sz w:val="24"/>
        </w:rPr>
        <w:t>Einleitung</w:t>
      </w:r>
    </w:p>
    <w:p>
      <w:r>
        <w:rPr>
          <w:b w:val="0"/>
          <w:sz w:val="22"/>
        </w:rPr>
        <w:t>Liebe Mama,</w:t>
      </w:r>
    </w:p>
    <w:p/>
    <w:p>
      <w:r>
        <w:rPr>
          <w:b w:val="0"/>
          <w:sz w:val="22"/>
        </w:rPr>
        <w:t>Heute möchte ich dir von ganzem Herzen danken und dir sagen, was du für mich bedeutest. Diese Rede soll dir zeigen, wie sehr ich dich liebe und schätze.</w:t>
      </w:r>
    </w:p>
    <w:p/>
    <w:p/>
    <w:p>
      <w:r>
        <w:rPr>
          <w:b/>
          <w:sz w:val="24"/>
        </w:rPr>
        <w:t>Dankbarkeit</w:t>
      </w:r>
    </w:p>
    <w:p>
      <w:r>
        <w:rPr>
          <w:b w:val="0"/>
          <w:sz w:val="22"/>
        </w:rPr>
        <w:t>Ich bin unendlich dankbar für all die Liebe, Fürsorge und Unterstützung, die du mir mein ganzes Leben lang gegeben hast. Du warst immer meine stärkste Stütze und mein größtes Vorbild.</w:t>
      </w:r>
    </w:p>
    <w:p/>
    <w:p/>
    <w:p>
      <w:r>
        <w:rPr>
          <w:b/>
          <w:sz w:val="24"/>
        </w:rPr>
        <w:t>Erinnerungen</w:t>
      </w:r>
    </w:p>
    <w:p>
      <w:r>
        <w:rPr>
          <w:b w:val="0"/>
          <w:sz w:val="22"/>
        </w:rPr>
        <w:t>Ich erinnere mich an so viele schöne Momente mit dir: die gemeinsamen Spaziergänge, deine warmen Umarmungen, die Geschichten, die du mir erzählt hast. Diese Erinnerungen tragen mich durch alle Zeiten.</w:t>
      </w:r>
    </w:p>
    <w:p/>
    <w:p/>
    <w:p>
      <w:r>
        <w:rPr>
          <w:b/>
          <w:sz w:val="24"/>
        </w:rPr>
        <w:t>Was ich von dir gelernt habe</w:t>
      </w:r>
    </w:p>
    <w:p>
      <w:r>
        <w:rPr>
          <w:b w:val="0"/>
          <w:sz w:val="22"/>
        </w:rPr>
        <w:t>Durch dich habe ich gelernt, was wahre Stärke, Geduld und Liebe bedeuten. Du hast mir gezeigt, wie man auch in schwierigen Zeiten mutig bleibt und niemals die Hoffnung verliert.</w:t>
      </w:r>
    </w:p>
    <w:p/>
    <w:p/>
    <w:p>
      <w:r>
        <w:rPr>
          <w:b/>
          <w:sz w:val="24"/>
        </w:rPr>
        <w:t>Meine Wünsche für dich</w:t>
      </w:r>
    </w:p>
    <w:p>
      <w:r>
        <w:rPr>
          <w:b w:val="0"/>
          <w:sz w:val="22"/>
        </w:rPr>
        <w:t>Ich wünsche dir von Herzen Gesundheit, Glück und Zufriedenheit. Möge dein Leben weiterhin reich an Freude und Liebe sein. Ich werde immer für dich da sein, so wie du für mich.</w:t>
      </w:r>
    </w:p>
    <w:p/>
    <w:p/>
    <w:p>
      <w:r>
        <w:rPr>
          <w:b/>
          <w:sz w:val="24"/>
        </w:rPr>
        <w:t>Schlusswort</w:t>
      </w:r>
    </w:p>
    <w:p>
      <w:r>
        <w:rPr>
          <w:b w:val="0"/>
          <w:sz w:val="22"/>
        </w:rPr>
        <w:t>Mama, du bist das wertvollste Geschenk in meinem Leben. Danke, dass du immer an meiner Seite bist. Ich liebe dich über alles.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Rede vorgetragen von:</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br/>
              <w:br/>
              <w:t>Name: ________________________________</w:t>
            </w:r>
          </w:p>
        </w:tc>
        <w:tc>
          <w:tcPr>
            <w:tcW w:type="dxa" w:w="4986"/>
            <w:tcBorders>
              <w:top w:val="nil"/>
              <w:left w:val="nil"/>
              <w:bottom w:val="nil"/>
              <w:right w:val="nil"/>
              <w:insideH w:val="nil"/>
              <w:insideV w:val="nil"/>
            </w:tcBorders>
          </w:tcPr>
          <w:p>
            <w:pPr>
              <w:jc w:val="center"/>
            </w:pPr>
            <w:r>
              <w:br/>
              <w:br/>
              <w:t>____________________________</w:t>
            </w:r>
          </w:p>
        </w:tc>
      </w:tr>
      <w:tr>
        <w:tc>
          <w:tcPr>
            <w:tcW w:type="dxa" w:w="4986"/>
            <w:tcBorders>
              <w:top w:val="nil"/>
              <w:left w:val="nil"/>
              <w:bottom w:val="nil"/>
              <w:right w:val="nil"/>
              <w:insideH w:val="nil"/>
              <w:insideV w:val="nil"/>
            </w:tcBorders>
          </w:tcPr>
          <w:p>
            <w:pPr>
              <w:jc w:val="center"/>
            </w:pPr>
            <w:r>
              <w:t>Unterschrift:</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https://deindokumentenportal.com/emotionale-rede-fur-mama/</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emotionale-rede-fur-mama/"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