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ERLEDIGUNGSSCHREIBEN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Erledigung des Vorgangs / Angelegenheit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bestätigen wir die vollständige Erledigung der unten genannten Angelegenheit. Alle erforderlichen Maßnahmen wurden abgeschlossen, alle offenen Punkte geklärt und entsprechende Verpflichtungen erfüllt.</w:t>
      </w:r>
    </w:p>
    <w:p/>
    <w:p>
      <w:r>
        <w:rPr>
          <w:b w:val="0"/>
          <w:sz w:val="22"/>
        </w:rPr>
        <w:t>Details zur Erledigung: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Sollten weitere Fragen bestehen, stehen wir Ihnen selbstverständlich gerne zur Verfügung.</w:t>
      </w:r>
    </w:p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https://deindokumentenportal.com/erledigungsschreiben/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erledigungsschreib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