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FACHARBEITERERKLÄRUNG</w:t>
      </w:r>
    </w:p>
    <w:p/>
    <w:p/>
    <w:p>
      <w:r>
        <w:rPr>
          <w:b/>
          <w:sz w:val="22"/>
        </w:rPr>
        <w:t>Name des Facharbeiters: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Arbeitgeber / Firma: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Anschrift Arbeitgeber: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Tätigkeitsbeschreibung: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Hiermit erkläre ich, dass ich die nachfolgenden Arbeiten fachgerecht, gewissenhaft und unter Beachtung der geltenden Sicherheits- und Arbeitsschutzbestimmungen ausführe bzw. ausgeführt habe.</w:t>
      </w:r>
    </w:p>
    <w:p/>
    <w:p>
      <w:r>
        <w:rPr>
          <w:b w:val="0"/>
          <w:sz w:val="22"/>
        </w:rPr>
        <w:t>Folgende Arbeiten wurden / werden durchgeführt: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Ich bestätige, dass ich über die erforderlichen Qualifikationen verfüge und mich regelmäßig fortbilde, um die Arbeiten fachgerecht auszuführen.</w:t>
      </w:r>
    </w:p>
    <w:p/>
    <w:p/>
    <w:p>
      <w:r>
        <w:rPr>
          <w:b/>
          <w:sz w:val="22"/>
        </w:rPr>
        <w:t>Ich bin mir bewusst, dass ich im Falle von Schäden oder Mängeln, die durch nicht fachgerechtes Arbeiten entstehen, haftbar gemacht werden kann.</w:t>
      </w:r>
    </w:p>
    <w:p/>
    <w:p/>
    <w:p>
      <w:r>
        <w:rPr>
          <w:b w:val="0"/>
          <w:sz w:val="22"/>
        </w:rPr>
        <w:t>Ort: ___________________________________________________________</w:t>
      </w:r>
    </w:p>
    <w:p>
      <w:r>
        <w:rPr>
          <w:b w:val="0"/>
          <w:sz w:val="22"/>
        </w:rPr>
        <w:t>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Verantwortlicher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https://deindokumentenportal.com/facharbeitererklarung/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facharbeitererklar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