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FAHRTKOSTENERSTATTUNG</w:t>
      </w:r>
    </w:p>
    <w:p/>
    <w:p/>
    <w:p>
      <w:r>
        <w:rPr>
          <w:b/>
          <w:sz w:val="22"/>
        </w:rPr>
        <w:t>Name des Antragstellers:</w:t>
      </w:r>
    </w:p>
    <w:p>
      <w:r>
        <w:rPr>
          <w:b w:val="0"/>
          <w:sz w:val="22"/>
        </w:rPr>
        <w:t>____________________________________________________________</w:t>
      </w:r>
    </w:p>
    <w:p>
      <w:r>
        <w:rPr>
          <w:b/>
          <w:sz w:val="22"/>
        </w:rPr>
        <w:t>Anschrift:</w:t>
      </w:r>
    </w:p>
    <w:p>
      <w:r>
        <w:rPr>
          <w:b w:val="0"/>
          <w:sz w:val="22"/>
        </w:rPr>
        <w:t>____________________________________________________________</w:t>
      </w:r>
    </w:p>
    <w:p>
      <w:r>
        <w:rPr>
          <w:b/>
          <w:sz w:val="22"/>
        </w:rPr>
        <w:t>Telefon / E-Mail:</w:t>
      </w:r>
    </w:p>
    <w:p>
      <w:r>
        <w:rPr>
          <w:b w:val="0"/>
          <w:sz w:val="22"/>
        </w:rPr>
        <w:t>____________________________________________________________</w:t>
      </w:r>
    </w:p>
    <w:p/>
    <w:p/>
    <w:p>
      <w:r>
        <w:rPr>
          <w:b/>
          <w:sz w:val="22"/>
        </w:rPr>
        <w:t>Datum der Fahrt:</w:t>
      </w:r>
    </w:p>
    <w:p>
      <w:r>
        <w:rPr>
          <w:b w:val="0"/>
          <w:sz w:val="22"/>
        </w:rPr>
        <w:t>____________________________________________________________</w:t>
      </w:r>
    </w:p>
    <w:p>
      <w:r>
        <w:rPr>
          <w:b/>
          <w:sz w:val="22"/>
        </w:rPr>
        <w:t>Fahrtstrecke (von - nach):</w:t>
      </w:r>
    </w:p>
    <w:p>
      <w:r>
        <w:rPr>
          <w:b w:val="0"/>
          <w:sz w:val="22"/>
        </w:rPr>
        <w:t>____________________________________________________________</w:t>
      </w:r>
    </w:p>
    <w:p>
      <w:r>
        <w:rPr>
          <w:b/>
          <w:sz w:val="22"/>
        </w:rPr>
        <w:t>Zweck der Fahrt:</w:t>
      </w:r>
    </w:p>
    <w:p>
      <w:r>
        <w:rPr>
          <w:b w:val="0"/>
          <w:sz w:val="22"/>
        </w:rPr>
        <w:t>____________________________________________________________</w:t>
      </w:r>
    </w:p>
    <w:p>
      <w:r>
        <w:rPr>
          <w:b/>
          <w:sz w:val="22"/>
        </w:rPr>
        <w:t>Benutztes Verkehrsmittel:</w:t>
      </w:r>
    </w:p>
    <w:p>
      <w:r>
        <w:rPr>
          <w:b w:val="0"/>
          <w:sz w:val="22"/>
        </w:rPr>
        <w:t>____________________________________________________________</w:t>
      </w:r>
    </w:p>
    <w:p>
      <w:r>
        <w:rPr>
          <w:b/>
          <w:sz w:val="22"/>
        </w:rPr>
        <w:t>Gefahrene Kilometer (einfache Strecke):</w:t>
      </w:r>
    </w:p>
    <w:p>
      <w:r>
        <w:rPr>
          <w:b w:val="0"/>
          <w:sz w:val="22"/>
        </w:rPr>
        <w:t>____________________________________________________________</w:t>
      </w:r>
    </w:p>
    <w:p/>
    <w:p/>
    <w:p>
      <w:r>
        <w:rPr>
          <w:b/>
          <w:sz w:val="22"/>
        </w:rPr>
        <w:t>Erstattungsfähiger Betrag (z.B. Kilometer x Satz):</w:t>
      </w:r>
    </w:p>
    <w:p>
      <w:r>
        <w:rPr>
          <w:b w:val="0"/>
          <w:sz w:val="22"/>
        </w:rPr>
        <w:t>____________________________________________________________</w:t>
      </w:r>
    </w:p>
    <w:p>
      <w:r>
        <w:rPr>
          <w:b/>
          <w:sz w:val="22"/>
        </w:rPr>
        <w:t>Sonstige Kosten (z.B. Parkgebühren, Tickets):</w:t>
      </w:r>
    </w:p>
    <w:p>
      <w:r>
        <w:rPr>
          <w:b w:val="0"/>
          <w:sz w:val="22"/>
        </w:rPr>
        <w:t>____________________________________________________________</w:t>
      </w:r>
    </w:p>
    <w:p>
      <w:r>
        <w:rPr>
          <w:b/>
          <w:sz w:val="22"/>
        </w:rPr>
        <w:t>Gesamterstattungsbetrag:</w:t>
      </w:r>
    </w:p>
    <w:p>
      <w:r>
        <w:rPr>
          <w:b w:val="0"/>
          <w:sz w:val="22"/>
        </w:rPr>
        <w:t>____________________________________________________________</w:t>
      </w:r>
    </w:p>
    <w:p/>
    <w:p/>
    <w:p>
      <w:r>
        <w:rPr>
          <w:b/>
          <w:sz w:val="22"/>
        </w:rPr>
        <w:t>Hiermit bestätige ich, dass die Angaben wahrheitsgemäß und vollständig sind.</w:t>
      </w:r>
    </w:p>
    <w:p/>
    <w:p/>
    <w:p>
      <w:r>
        <w:rPr>
          <w:b/>
          <w:sz w:val="22"/>
        </w:rPr>
        <w:t>Hinweis zum Datenschutz:</w:t>
      </w:r>
    </w:p>
    <w:p>
      <w:r>
        <w:rPr>
          <w:b w:val="0"/>
          <w:sz w:val="22"/>
        </w:rPr>
        <w:t>Die im Rahmen dieses Antrags erhobenen personenbezogenen Daten werden ausschließlich zur Bearbeitung der Fahrtkostenerstattung verwendet und vertraulich behandelt.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Ort: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Datum: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Unterschrift Antragsteller: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Unterschrift Sachbearbeiter: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https://deindokumentenportal.com/fahrtkostenerstattung/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https://deindokumentenportal.com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deindokumentenportal.com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eindokumentenportal.com/fahrtkostenerstattung/" TargetMode="External"/><Relationship Id="rId10" Type="http://schemas.openxmlformats.org/officeDocument/2006/relationships/hyperlink" Target="https://deindokumentenport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