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FLUGTICKET</w:t>
      </w:r>
    </w:p>
    <w:p/>
    <w:p/>
    <w:p>
      <w:r>
        <w:rPr>
          <w:b/>
          <w:sz w:val="20"/>
        </w:rPr>
        <w:t>Fluggesellschaft:</w:t>
      </w:r>
    </w:p>
    <w:p>
      <w:r>
        <w:rPr>
          <w:b w:val="0"/>
          <w:sz w:val="20"/>
        </w:rPr>
      </w:r>
    </w:p>
    <w:p>
      <w:r>
        <w:rPr>
          <w:b/>
          <w:sz w:val="20"/>
        </w:rPr>
        <w:t>Flugnummer:</w:t>
      </w:r>
    </w:p>
    <w:p>
      <w:r>
        <w:rPr>
          <w:b w:val="0"/>
          <w:sz w:val="20"/>
        </w:rPr>
      </w:r>
    </w:p>
    <w:p/>
    <w:p>
      <w:r>
        <w:rPr>
          <w:b/>
          <w:sz w:val="20"/>
        </w:rPr>
        <w:t>Passagier</w:t>
      </w:r>
    </w:p>
    <w:p>
      <w:r>
        <w:rPr>
          <w:b/>
          <w:sz w:val="20"/>
        </w:rPr>
        <w:t>Name:</w:t>
      </w:r>
    </w:p>
    <w:p>
      <w:r>
        <w:rPr>
          <w:b w:val="0"/>
          <w:sz w:val="20"/>
        </w:rPr>
      </w:r>
    </w:p>
    <w:p>
      <w:r>
        <w:rPr>
          <w:b/>
          <w:sz w:val="20"/>
        </w:rPr>
        <w:t>Reisepass / Personalausweis Nr.:</w:t>
      </w:r>
    </w:p>
    <w:p>
      <w:r>
        <w:rPr>
          <w:b w:val="0"/>
          <w:sz w:val="20"/>
        </w:rPr>
      </w:r>
    </w:p>
    <w:p/>
    <w:p>
      <w:r>
        <w:rPr>
          <w:b/>
          <w:sz w:val="20"/>
        </w:rPr>
        <w:t>Flugdaten</w:t>
      </w:r>
    </w:p>
    <w:p>
      <w:r>
        <w:rPr>
          <w:b/>
          <w:sz w:val="20"/>
        </w:rPr>
        <w:t>Abflugort:</w:t>
      </w:r>
    </w:p>
    <w:p>
      <w:r>
        <w:rPr>
          <w:b w:val="0"/>
          <w:sz w:val="20"/>
        </w:rPr>
      </w:r>
    </w:p>
    <w:p>
      <w:r>
        <w:rPr>
          <w:b/>
          <w:sz w:val="20"/>
        </w:rPr>
        <w:t>Ankunftsort:</w:t>
      </w:r>
    </w:p>
    <w:p>
      <w:r>
        <w:rPr>
          <w:b w:val="0"/>
          <w:sz w:val="20"/>
        </w:rPr>
      </w:r>
    </w:p>
    <w:p>
      <w:r>
        <w:rPr>
          <w:b/>
          <w:sz w:val="20"/>
        </w:rPr>
        <w:t>Abflugzeit:</w:t>
      </w:r>
    </w:p>
    <w:p>
      <w:r>
        <w:rPr>
          <w:b w:val="0"/>
          <w:sz w:val="20"/>
        </w:rPr>
      </w:r>
    </w:p>
    <w:p>
      <w:r>
        <w:rPr>
          <w:b/>
          <w:sz w:val="20"/>
        </w:rPr>
        <w:t>Ankunftszeit:</w:t>
      </w:r>
    </w:p>
    <w:p>
      <w:r>
        <w:rPr>
          <w:b w:val="0"/>
          <w:sz w:val="20"/>
        </w:rPr>
      </w:r>
    </w:p>
    <w:p/>
    <w:p>
      <w:r>
        <w:rPr>
          <w:b/>
          <w:sz w:val="20"/>
        </w:rPr>
        <w:t>Sitzplatz:</w:t>
      </w:r>
    </w:p>
    <w:p>
      <w:r>
        <w:rPr>
          <w:b w:val="0"/>
          <w:sz w:val="20"/>
        </w:rPr>
      </w:r>
    </w:p>
    <w:p/>
    <w:p>
      <w:r>
        <w:rPr>
          <w:b/>
          <w:sz w:val="20"/>
        </w:rPr>
        <w:t>Ticketnummer:</w:t>
      </w:r>
    </w:p>
    <w:p>
      <w:r>
        <w:rPr>
          <w:b w:val="0"/>
          <w:sz w:val="20"/>
        </w:rPr>
      </w:r>
    </w:p>
    <w:p>
      <w:r>
        <w:rPr>
          <w:b/>
          <w:sz w:val="20"/>
        </w:rPr>
        <w:t>Buchungscode:</w:t>
      </w:r>
    </w:p>
    <w:p>
      <w:r>
        <w:rPr>
          <w:b w:val="0"/>
          <w:sz w:val="20"/>
        </w:rPr>
      </w:r>
    </w:p>
    <w:p/>
    <w:p>
      <w:r>
        <w:rPr>
          <w:b/>
          <w:sz w:val="20"/>
        </w:rPr>
        <w:t>Wichtige Hinweise und Tarifbedingungen</w:t>
      </w:r>
    </w:p>
    <w:p>
      <w:r>
        <w:rPr>
          <w:b w:val="0"/>
          <w:sz w:val="20"/>
        </w:rPr>
        <w:t>Dieses Flugticket berechtigt den Inhaber zur Beförderung auf dem angegebenen Flug. Das Beförderungsverhältnis unterliegt den Allgemeinen Beförderungsbedingungen der Fluggesellschaft sowie den EU-Fluggastrechten (Verordnung (EG) Nr. 261/2004). Bitte beachten Sie, dass Änderungen und Stornierungen nur gemäß den Tarifbedingungen der Fluggesellschaft möglich sind. Haftung der Fluggesellschaft für Verspätungen, Ausfälle oder Gepäckverlust richtet sich nach geltendem Recht.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Passagier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Fluggesellschaft / Verantwortlicher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https://deindokumentenportal.com/flugticket/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flugticket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