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Erteilung einer Abgeschlossenheitsbescheinigung</w:t>
      </w:r>
    </w:p>
    <w:p/>
    <w:p/>
    <w:p>
      <w:r>
        <w:rPr>
          <w:b/>
          <w:sz w:val="22"/>
        </w:rPr>
        <w:t>An das zuständige Bauaufsichtsamt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/>
          <w:sz w:val="22"/>
        </w:rPr>
        <w:t>Antragsteller / Eigentümer:</w:t>
      </w:r>
    </w:p>
    <w:p>
      <w:r>
        <w:rPr>
          <w:b w:val="0"/>
          <w:sz w:val="22"/>
        </w:rPr>
        <w:t>Name / Firma: 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/>
    <w:p>
      <w:r>
        <w:rPr>
          <w:b/>
          <w:sz w:val="22"/>
        </w:rPr>
        <w:t>Objekt:</w:t>
      </w:r>
    </w:p>
    <w:p>
      <w:r>
        <w:rPr>
          <w:b w:val="0"/>
          <w:sz w:val="22"/>
        </w:rPr>
        <w:t>Adresse: _________________________________________________________________</w:t>
      </w:r>
    </w:p>
    <w:p>
      <w:r>
        <w:rPr>
          <w:b w:val="0"/>
          <w:sz w:val="22"/>
        </w:rPr>
        <w:t>Gemarkung: ______________________________________________________________</w:t>
      </w:r>
    </w:p>
    <w:p>
      <w:r>
        <w:rPr>
          <w:b w:val="0"/>
          <w:sz w:val="22"/>
        </w:rPr>
        <w:t>Flurstück(e): ____________________________________________________________</w:t>
      </w:r>
    </w:p>
    <w:p/>
    <w:p/>
    <w:p>
      <w:r>
        <w:rPr>
          <w:b/>
          <w:sz w:val="22"/>
        </w:rPr>
        <w:t>Angaben zur baulichen Anlage:</w:t>
      </w:r>
    </w:p>
    <w:p>
      <w:r>
        <w:rPr>
          <w:b w:val="0"/>
          <w:sz w:val="22"/>
        </w:rPr>
        <w:t>Art des Gebäudes (z.B. Mehrfamilienhaus, Wohnanlage): ____________________</w:t>
      </w:r>
    </w:p>
    <w:p>
      <w:r>
        <w:rPr>
          <w:b w:val="0"/>
          <w:sz w:val="22"/>
        </w:rPr>
        <w:t>Baujahr: _________________________________________________________________</w:t>
      </w:r>
    </w:p>
    <w:p>
      <w:r>
        <w:rPr>
          <w:b w:val="0"/>
          <w:sz w:val="22"/>
        </w:rPr>
        <w:t>Anzahl der Wohnungen / Einheiten: ________________________________________</w:t>
      </w:r>
    </w:p>
    <w:p/>
    <w:p/>
    <w:p>
      <w:r>
        <w:rPr>
          <w:b w:val="0"/>
          <w:sz w:val="22"/>
        </w:rPr>
        <w:t>Hiermit beantrage ich die Erteilung einer Abgeschlossenheitsbescheinigung gemäß § 7 Abs. 4 WEG für die oben genannte Immobilie.</w:t>
      </w:r>
    </w:p>
    <w:p/>
    <w:p/>
    <w:p>
      <w:r>
        <w:rPr>
          <w:b w:val="0"/>
          <w:sz w:val="22"/>
        </w:rPr>
        <w:t>Ich versichere, dass die Angaben nach bestem Wissen vollständig und richtig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https://deindokumentenportal.com/formloser-antrag-abgeschlossenheitsbescheinigung/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formloser-antrag-abgeschlossenheitsbescheinig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