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FORMLOSER ANTRAG AUF NAMENSÄNDERUNG</w:t>
      </w:r>
    </w:p>
    <w:p/>
    <w:p/>
    <w:p>
      <w:r>
        <w:rPr>
          <w:b w:val="0"/>
          <w:sz w:val="22"/>
        </w:rPr>
        <w:t>An das Standesamt</w:t>
      </w:r>
    </w:p>
    <w:p>
      <w:r>
        <w:rPr>
          <w:b w:val="0"/>
          <w:sz w:val="22"/>
        </w:rPr>
        <w:t>____________________________________________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beantrage ich die Änderung meines Namens gemäß den gesetzlichen Bestimmungen.</w:t>
      </w:r>
    </w:p>
    <w:p/>
    <w:p>
      <w:r>
        <w:rPr>
          <w:b/>
          <w:sz w:val="22"/>
        </w:rPr>
        <w:t>Persönliche Angaben:</w:t>
      </w:r>
    </w:p>
    <w:p>
      <w:r>
        <w:rPr>
          <w:b w:val="0"/>
          <w:sz w:val="22"/>
        </w:rPr>
        <w:t>Vorname(n): __________________________________________________________</w:t>
      </w:r>
    </w:p>
    <w:p>
      <w:r>
        <w:rPr>
          <w:b w:val="0"/>
          <w:sz w:val="22"/>
        </w:rPr>
        <w:t>Nachname: ____________________________________________________________</w:t>
      </w:r>
    </w:p>
    <w:p>
      <w:r>
        <w:rPr>
          <w:b w:val="0"/>
          <w:sz w:val="22"/>
        </w:rPr>
        <w:t>Geburtsname (falls abweichend): _______________________________________</w:t>
      </w:r>
    </w:p>
    <w:p>
      <w:r>
        <w:rPr>
          <w:b w:val="0"/>
          <w:sz w:val="22"/>
        </w:rPr>
        <w:t>Geburtsdatum: ________________________________________________________</w:t>
      </w:r>
    </w:p>
    <w:p>
      <w:r>
        <w:rPr>
          <w:b w:val="0"/>
          <w:sz w:val="22"/>
        </w:rPr>
        <w:t>Geburtsort: 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</w:t>
      </w:r>
    </w:p>
    <w:p/>
    <w:p>
      <w:r>
        <w:rPr>
          <w:b/>
          <w:sz w:val="22"/>
        </w:rPr>
        <w:t>Gewünschte Namensänderung:</w:t>
      </w:r>
    </w:p>
    <w:p>
      <w:r>
        <w:rPr>
          <w:b w:val="0"/>
          <w:sz w:val="22"/>
        </w:rPr>
        <w:t>Neuer Vorname(n): ____________________________________________________</w:t>
      </w:r>
    </w:p>
    <w:p>
      <w:r>
        <w:rPr>
          <w:b w:val="0"/>
          <w:sz w:val="22"/>
        </w:rPr>
        <w:t>Neuer Nachname: ______________________________________________________</w:t>
      </w:r>
    </w:p>
    <w:p/>
    <w:p>
      <w:r>
        <w:rPr>
          <w:b/>
          <w:sz w:val="22"/>
        </w:rPr>
        <w:t>Begründung für die Namensänderung: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rPr>
          <w:b w:val="0"/>
          <w:sz w:val="22"/>
        </w:rPr>
        <w:t>Ich versichere, dass alle Angaben vollständig und wahrheitsgemäß sind.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Antragsteller/in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/>
    <w:p/>
    <w:p>
      <w:r>
        <w:rPr>
          <w:b/>
          <w:sz w:val="22"/>
        </w:rPr>
        <w:t>Anlagen (bitte beifügen):</w:t>
      </w:r>
    </w:p>
    <w:p>
      <w:r>
        <w:rPr>
          <w:b w:val="0"/>
          <w:sz w:val="22"/>
        </w:rPr>
        <w:t>- Kopie Personalausweis / Reisepass</w:t>
      </w:r>
    </w:p>
    <w:p>
      <w:r>
        <w:rPr>
          <w:b w:val="0"/>
          <w:sz w:val="22"/>
        </w:rPr>
        <w:t>- Nachweis der Namensänderungsberechtigung (z.B. Heiratsurkunde, Gerichtsbeschluss)</w:t>
      </w:r>
    </w:p>
    <w:p>
      <w:r>
        <w:rPr>
          <w:b w:val="0"/>
          <w:sz w:val="22"/>
        </w:rPr>
        <w:t>- Sonstige relevante Dokumente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p>
      <w:r>
        <w:rPr>
          <w:b w:val="0"/>
          <w:sz w:val="22"/>
        </w:rPr>
        <w:t>________________________________________________________</w:t>
      </w:r>
    </w:p>
    <w:p>
      <w:r>
        <w:rPr>
          <w:b w:val="0"/>
          <w:sz w:val="22"/>
        </w:rPr>
        <w:t>Unterschrift Antragsteller/in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https://deindokumentenportal.com/formloser-antrag-namensanderung/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formloser-antrag-namensander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