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Hochzeitsrede der Schwester für den Bruder</w:t>
      </w:r>
    </w:p>
    <w:p/>
    <w:p/>
    <w:p>
      <w:r>
        <w:rPr>
          <w:b w:val="0"/>
          <w:sz w:val="22"/>
        </w:rPr>
        <w:t>Liebe Familie, liebe Freunde,</w:t>
      </w:r>
    </w:p>
    <w:p/>
    <w:p>
      <w:r>
        <w:rPr>
          <w:b w:val="0"/>
          <w:sz w:val="22"/>
        </w:rPr>
        <w:t>heute stehe ich hier voller Freude und Stolz, um meinem Bruder an seinem besonderen Tag eine Rede zu halten. Es ist ein großer Moment, in dem wir seine Liebe feiern und gemeinsam in eine neue Zukunft blicken.</w:t>
      </w:r>
    </w:p>
    <w:p/>
    <w:p>
      <w:r>
        <w:rPr>
          <w:b w:val="0"/>
          <w:sz w:val="22"/>
        </w:rPr>
        <w:t>Lieber Bruder, seit unserer Kindheit haben wir so viele gemeinsame Erlebnisse geteilt – von Abenteuern bis zu Herausforderungen, die uns geprägt haben. Deine Stärke, dein Humor und dein großes Herz haben mich immer beeindruckt.</w:t>
      </w:r>
    </w:p>
    <w:p/>
    <w:p>
      <w:r>
        <w:rPr>
          <w:b w:val="0"/>
          <w:sz w:val="22"/>
        </w:rPr>
        <w:t>Heute sehe ich dich an der Seite deiner wunderbaren Partnerin / deines wunderbaren Partners und fühle, wie glücklich du bist. Ihr ergänzt euch perfekt und zeigt, was wahre Partnerschaft bedeutet: Vertrauen, Respekt und tiefe Liebe.</w:t>
      </w:r>
    </w:p>
    <w:p/>
    <w:p>
      <w:r>
        <w:rPr>
          <w:b w:val="0"/>
          <w:sz w:val="22"/>
        </w:rPr>
        <w:t>Für Eure gemeinsame Zukunft wünsche ich Euch von Herzen unzählige wunderschöne Momente, gegenseitige Unterstützung und dass Ihr immer zueinander haltet – in guten wie in schwierigen Zeiten.</w:t>
      </w:r>
    </w:p>
    <w:p/>
    <w:p>
      <w:r>
        <w:rPr>
          <w:b w:val="0"/>
          <w:sz w:val="22"/>
        </w:rPr>
        <w:t>Lasst uns gemeinsam auf das Brautpaar anstoßen und diesen Tag unvergesslich machen! Auf Euch, Eure Liebe und ein glückliches gemeinsames Leben!</w:t>
      </w:r>
    </w:p>
    <w:p/>
    <w:p/>
    <w:p>
      <w:pPr>
        <w:jc w:val="center"/>
      </w:pPr>
      <w:r>
        <w:rPr>
          <w:b w:val="0"/>
          <w:sz w:val="22"/>
        </w:rPr>
        <w:t>_____________________________</w:t>
      </w:r>
    </w:p>
    <w:p>
      <w:pPr>
        <w:jc w:val="center"/>
      </w:pPr>
      <w:r>
        <w:rPr>
          <w:b w:val="0"/>
          <w:sz w:val="22"/>
        </w:rPr>
        <w:t>Unterschrift der Schwester</w:t>
      </w:r>
    </w:p>
    <w:p>
      <w:r>
        <w:rPr>
          <w:b w:val="0"/>
          <w:sz w:val="22"/>
        </w:rPr>
        <w:t>Diese Rede wurde mit größter Sorgfalt und in voller Zustimmung aller Beteiligten verfasst. Sie dient der persönlichen Würdigung und Feier des Brautpaares und enthält keinerlei rechtliche Verpflichtungen.</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Schwester (Rednerin)</w:t>
            </w:r>
          </w:p>
        </w:tc>
        <w:tc>
          <w:tcPr>
            <w:tcW w:type="dxa" w:w="4986"/>
            <w:tcBorders>
              <w:top w:val="nil"/>
              <w:left w:val="nil"/>
              <w:bottom w:val="nil"/>
              <w:right w:val="nil"/>
              <w:insideH w:val="nil"/>
              <w:insideV w:val="nil"/>
            </w:tcBorders>
          </w:tcPr>
          <w:p>
            <w:pPr>
              <w:jc w:val="center"/>
            </w:pPr>
            <w:r>
              <w:t>Brautpaar</w:t>
            </w:r>
          </w:p>
        </w:tc>
      </w:tr>
      <w:tr>
        <w:tc>
          <w:tcPr>
            <w:tcW w:type="dxa" w:w="4986"/>
            <w:tcBorders>
              <w:top w:val="nil"/>
              <w:left w:val="nil"/>
              <w:bottom w:val="nil"/>
              <w:right w:val="nil"/>
              <w:insideH w:val="nil"/>
              <w:insideV w:val="nil"/>
            </w:tcBorders>
          </w:tcPr>
          <w:p>
            <w:pPr>
              <w:jc w:val="center"/>
            </w:pPr>
            <w:r>
              <w:br/>
              <w:br/>
              <w:t>Unterschrift: _________________________</w:t>
            </w:r>
          </w:p>
        </w:tc>
        <w:tc>
          <w:tcPr>
            <w:tcW w:type="dxa" w:w="4986"/>
            <w:tcBorders>
              <w:top w:val="nil"/>
              <w:left w:val="nil"/>
              <w:bottom w:val="nil"/>
              <w:right w:val="nil"/>
              <w:insideH w:val="nil"/>
              <w:insideV w:val="nil"/>
            </w:tcBorders>
          </w:tcPr>
          <w:p>
            <w:pPr>
              <w:jc w:val="center"/>
            </w:pPr>
            <w:r>
              <w:br/>
              <w:br/>
              <w:t>Unterschrift: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https://deindokumentenportal.com/hochzeitsrede-schwester-fur-bruder/</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https://deindokumentenportal.com</w:t>
        </w:r>
      </w:hyperlink>
    </w:p>
    <w:p>
      <w:pPr>
        <w:jc w:val="center"/>
      </w:pPr>
      <w:r>
        <w:rPr>
          <w:color w:val="808080"/>
          <w:sz w:val="20"/>
        </w:rPr>
        <w:t>Diese Vorlage ist ausschließlich für den persönlichen, nicht kommerziellen Gebrauch bestimmt.</w:t>
        <w:br/>
        <w:t>Bei Weitergabe oder Veröffentlichung ist die Nennung der Quelle verpflichtend. © deindokumentenportal.com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eindokumentenportal.com/hochzeitsrede-schwester-fur-bruder/" TargetMode="External"/><Relationship Id="rId10" Type="http://schemas.openxmlformats.org/officeDocument/2006/relationships/hyperlink" Target="https://deindokumentenport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