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JAHRESBERICHT BETREUUNG</w:t>
      </w:r>
    </w:p>
    <w:p/>
    <w:p/>
    <w:p>
      <w:r>
        <w:rPr>
          <w:b/>
          <w:sz w:val="24"/>
        </w:rPr>
        <w:t>1. Angaben zur betreuten Person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2. Angaben zur Betreuungsperson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3. Betreuungszeitraum</w:t>
      </w:r>
    </w:p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Bis:</w:t>
      </w:r>
    </w:p>
    <w:p/>
    <w:p>
      <w:r>
        <w:rPr>
          <w:b/>
          <w:sz w:val="24"/>
        </w:rPr>
        <w:t>4. Bericht über die Betreuung</w:t>
      </w:r>
    </w:p>
    <w:p>
      <w:r>
        <w:rPr>
          <w:b w:val="0"/>
          <w:sz w:val="22"/>
        </w:rPr>
        <w:t>4.1 Allgemeiner Gesundheitszustand der betreuten Person: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4.2 Persönliche Situation und Lebensumstände: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4.3 Maßnahmen und Tätigkeiten im Berichtszeitraum: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4.4 Erreichte Ziele und Veränderungen: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4.5 Probleme und Herausforderungen: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4.6 Weitere Empfehlungen und Maßnahmen: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5. Finanzielle Übersicht</w:t>
      </w:r>
    </w:p>
    <w:p>
      <w:r>
        <w:rPr>
          <w:b w:val="0"/>
          <w:sz w:val="22"/>
        </w:rPr>
        <w:t>5.1 Einnahmen und Leistungen: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5.2 Ausgaben und Verwendung der Mittel: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5.3 Vermögensübersicht: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6. Sonstige Informationen</w:t>
      </w:r>
    </w:p>
    <w:p>
      <w:r>
        <w:rPr>
          <w:b w:val="0"/>
          <w:sz w:val="22"/>
        </w:rPr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Betreute Person / Vertreter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https://deindokumentenportal.com/jahresbericht-betreuung/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jahresbericht-betreu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