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8"/>
        </w:rPr>
        <w:t>LAUDATIO</w:t>
      </w:r>
    </w:p>
    <w:p/>
    <w:p/>
    <w:p>
      <w:r>
        <w:rPr>
          <w:b/>
          <w:sz w:val="22"/>
        </w:rPr>
        <w:t>Anlass der Laudatio:</w:t>
      </w:r>
    </w:p>
    <w:p/>
    <w:p/>
    <w:p>
      <w:r>
        <w:rPr>
          <w:b/>
          <w:sz w:val="22"/>
        </w:rPr>
        <w:t>Name der geehrten Person:</w:t>
      </w:r>
    </w:p>
    <w:p/>
    <w:p/>
    <w:p>
      <w:r>
        <w:rPr>
          <w:b/>
          <w:sz w:val="22"/>
        </w:rPr>
        <w:t>Vorstellung und wesentliche Biographie:</w:t>
      </w:r>
    </w:p>
    <w:p/>
    <w:p/>
    <w:p>
      <w:r>
        <w:rPr>
          <w:b/>
          <w:sz w:val="22"/>
        </w:rPr>
        <w:t>Besondere Leistungen und Verdienste:</w:t>
      </w:r>
    </w:p>
    <w:p/>
    <w:p/>
    <w:p>
      <w:r>
        <w:rPr>
          <w:b/>
          <w:sz w:val="22"/>
        </w:rPr>
        <w:t>Persönliche Eigenschaften und Charakterzüge:</w:t>
      </w:r>
    </w:p>
    <w:p/>
    <w:p/>
    <w:p>
      <w:r>
        <w:rPr>
          <w:b/>
          <w:sz w:val="22"/>
        </w:rPr>
        <w:t>Wirkung auf das Umfeld und die Gesellschaft:</w:t>
      </w:r>
    </w:p>
    <w:p/>
    <w:p/>
    <w:p>
      <w:r>
        <w:rPr>
          <w:b/>
          <w:sz w:val="22"/>
        </w:rPr>
        <w:t>Schlusswort und Würdigung:</w:t>
      </w:r>
    </w:p>
    <w:p/>
    <w:p/>
    <w:p/>
    <w:p>
      <w:r>
        <w:rPr>
          <w:b/>
          <w:sz w:val="22"/>
        </w:rPr>
        <w:t>Ort:</w:t>
      </w:r>
    </w:p>
    <w:p/>
    <w:p>
      <w:r>
        <w:rPr>
          <w:b/>
          <w:sz w:val="22"/>
        </w:rPr>
        <w:t>Datum: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Laudator / Laudatorin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Geehrte Person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https://deindokumentenportal.com/laudatio-schreiben/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https://deindokumentenportal.com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deindokumentenportal.com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eindokumentenportal.com/laudatio-schreiben/" TargetMode="External"/><Relationship Id="rId10" Type="http://schemas.openxmlformats.org/officeDocument/2006/relationships/hyperlink" Target="https://deindokumentenporta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