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LEGITIMATIONS- / VOLLMACHTSCHREIBEN</w:t>
      </w:r>
    </w:p>
    <w:p/>
    <w:p/>
    <w:p>
      <w:r>
        <w:rPr>
          <w:b/>
          <w:sz w:val="22"/>
        </w:rPr>
        <w:t>Absender:</w:t>
      </w:r>
    </w:p>
    <w:p>
      <w:r>
        <w:rPr>
          <w:b w:val="0"/>
          <w:sz w:val="22"/>
        </w:rPr>
        <w:t>Name: _____________________________________________________________</w:t>
      </w:r>
    </w:p>
    <w:p>
      <w:r>
        <w:rPr>
          <w:b w:val="0"/>
          <w:sz w:val="22"/>
        </w:rPr>
        <w:t>Anschrift: _________________________________________________________</w:t>
      </w:r>
    </w:p>
    <w:p>
      <w:r>
        <w:rPr>
          <w:b w:val="0"/>
          <w:sz w:val="22"/>
        </w:rPr>
        <w:t>Telefon: ___________________________________________________________</w:t>
      </w:r>
    </w:p>
    <w:p>
      <w:r>
        <w:rPr>
          <w:b w:val="0"/>
          <w:sz w:val="22"/>
        </w:rPr>
        <w:t>E-Mail: ____________________________________________________________</w:t>
      </w:r>
    </w:p>
    <w:p/>
    <w:p/>
    <w:p>
      <w:r>
        <w:rPr>
          <w:b/>
          <w:sz w:val="22"/>
        </w:rPr>
        <w:t>Bevollmächtigter:</w:t>
      </w:r>
    </w:p>
    <w:p>
      <w:r>
        <w:rPr>
          <w:b w:val="0"/>
          <w:sz w:val="22"/>
        </w:rPr>
        <w:t>Name: _____________________________________________________________</w:t>
      </w:r>
    </w:p>
    <w:p>
      <w:r>
        <w:rPr>
          <w:b w:val="0"/>
          <w:sz w:val="22"/>
        </w:rPr>
        <w:t>Anschrift: _________________________________________________________</w:t>
      </w:r>
    </w:p>
    <w:p>
      <w:r>
        <w:rPr>
          <w:b w:val="0"/>
          <w:sz w:val="22"/>
        </w:rPr>
        <w:t>Telefon: ___________________________________________________________</w:t>
      </w:r>
    </w:p>
    <w:p>
      <w:r>
        <w:rPr>
          <w:b w:val="0"/>
          <w:sz w:val="22"/>
        </w:rPr>
        <w:t>E-Mail: ____________________________________________________________</w:t>
      </w:r>
    </w:p>
    <w:p/>
    <w:p/>
    <w:p>
      <w:r>
        <w:rPr>
          <w:b/>
          <w:sz w:val="22"/>
        </w:rPr>
        <w:t>Betreff:</w:t>
      </w:r>
    </w:p>
    <w:p>
      <w:r>
        <w:rPr>
          <w:b w:val="0"/>
          <w:sz w:val="22"/>
        </w:rPr>
        <w:t>Legitimation und Vollmacht</w:t>
      </w:r>
    </w:p>
    <w:p/>
    <w:p>
      <w:r>
        <w:rPr>
          <w:b w:val="0"/>
          <w:sz w:val="22"/>
        </w:rPr>
        <w:t>Hiermit erkläre ich, der Unterzeichnende, dass ich den oben genannten Bevollmächtigten bevollmächtige, mich in allen angegebenen Angelegenheiten rechtsverbindlich zu vertreten und in meinem Namen zu handeln. Diese Vollmacht umfasst insbesondere, aber nicht ausschließlich, die Entgegennahme von Dokumenten, die Vornahme von Erklärungen sowie die Durchführung von Rechtsgeschäften.</w:t>
      </w:r>
    </w:p>
    <w:p/>
    <w:p>
      <w:r>
        <w:rPr>
          <w:b/>
          <w:sz w:val="22"/>
        </w:rPr>
        <w:t>Umfang der Vollmacht:</w:t>
      </w:r>
    </w:p>
    <w:p>
      <w:r>
        <w:rPr>
          <w:b w:val="0"/>
          <w:sz w:val="22"/>
        </w:rPr>
        <w:t>Die Vollmacht umfasst alle notwendigen und sinnvollen Handlungen im Rahmen der angegebenen Angelegenheit, insbesondere:</w:t>
      </w:r>
    </w:p>
    <w:p>
      <w:r>
        <w:rPr>
          <w:b w:val="0"/>
          <w:sz w:val="22"/>
        </w:rPr>
        <w:t>- Vertretung gegenüber Behörden und Gerichten</w:t>
      </w:r>
    </w:p>
    <w:p>
      <w:r>
        <w:rPr>
          <w:b w:val="0"/>
          <w:sz w:val="22"/>
        </w:rPr>
        <w:t>- Unterzeichnung von Dokumenten</w:t>
      </w:r>
    </w:p>
    <w:p>
      <w:r>
        <w:rPr>
          <w:b w:val="0"/>
          <w:sz w:val="22"/>
        </w:rPr>
        <w:t>- Empfang von Schriftstücken und Zustellungen</w:t>
      </w:r>
    </w:p>
    <w:p>
      <w:r>
        <w:rPr>
          <w:b w:val="0"/>
          <w:sz w:val="22"/>
        </w:rPr>
        <w:t>- Vornahme von Willenserklärungen</w:t>
      </w:r>
    </w:p>
    <w:p/>
    <w:p>
      <w:r>
        <w:rPr>
          <w:b/>
          <w:sz w:val="22"/>
        </w:rPr>
        <w:t>Gültigkeit:</w:t>
      </w:r>
    </w:p>
    <w:p>
      <w:r>
        <w:rPr>
          <w:b w:val="0"/>
          <w:sz w:val="22"/>
        </w:rPr>
        <w:t>Diese Vollmacht gilt bis auf Widerruf. Der Widerruf ist schriftlich zu erklären.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 (Unterschrift)</w:t>
            </w:r>
          </w:p>
        </w:tc>
        <w:tc>
          <w:tcPr>
            <w:tcW w:type="dxa" w:w="4986"/>
            <w:tcBorders>
              <w:top w:val="nil"/>
              <w:left w:val="nil"/>
              <w:bottom w:val="nil"/>
              <w:right w:val="nil"/>
              <w:insideH w:val="nil"/>
              <w:insideV w:val="nil"/>
            </w:tcBorders>
          </w:tcPr>
          <w:p>
            <w:pPr>
              <w:jc w:val="center"/>
            </w:pPr>
            <w:r>
              <w:t>Bevollmächtigter (Unterschrift)</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r>
        <w:tc>
          <w:tcPr>
            <w:tcW w:type="dxa" w:w="4986"/>
            <w:tcBorders>
              <w:top w:val="nil"/>
              <w:left w:val="nil"/>
              <w:bottom w:val="nil"/>
              <w:right w:val="nil"/>
              <w:insideH w:val="nil"/>
              <w:insideV w:val="nil"/>
            </w:tcBorders>
          </w:tcPr>
          <w:p>
            <w:pPr>
              <w:jc w:val="center"/>
            </w:pPr>
            <w:r>
              <w:t>Name: __________________________</w:t>
            </w:r>
          </w:p>
        </w:tc>
        <w:tc>
          <w:tcPr>
            <w:tcW w:type="dxa" w:w="4986"/>
            <w:tcBorders>
              <w:top w:val="nil"/>
              <w:left w:val="nil"/>
              <w:bottom w:val="nil"/>
              <w:right w:val="nil"/>
              <w:insideH w:val="nil"/>
              <w:insideV w:val="nil"/>
            </w:tcBorders>
          </w:tcPr>
          <w:p>
            <w:pPr>
              <w:jc w:val="center"/>
            </w:pPr>
            <w:r>
              <w:t>Name: __________________________</w:t>
            </w:r>
          </w:p>
        </w:tc>
      </w:tr>
    </w:tbl>
    <w:p/>
    <w:p/>
    <w:p>
      <w:r>
        <w:rPr>
          <w:b w:val="0"/>
          <w:sz w:val="22"/>
        </w:rPr>
        <w:t>Ort: ___________________________________________</w:t>
      </w:r>
    </w:p>
    <w:p>
      <w:r>
        <w:rPr>
          <w:b w:val="0"/>
          <w:sz w:val="22"/>
        </w:rPr>
        <w:t>Datum: _________________________________________</w:t>
      </w:r>
    </w:p>
    <w:p>
      <w:r>
        <w:br w:type="page"/>
      </w:r>
    </w:p>
    <w:p>
      <w:pPr>
        <w:jc w:val="center"/>
      </w:pPr>
      <w:r>
        <w:rPr>
          <w:color w:val="555555"/>
          <w:sz w:val="24"/>
        </w:rPr>
        <w:t>Originalquelle dieses Dokuments:</w:t>
      </w:r>
    </w:p>
    <w:p>
      <w:pPr>
        <w:jc w:val="center"/>
      </w:pPr>
      <w:hyperlink r:id="rId9">
        <w:r>
          <w:rPr>
            <w:color w:val="0000FF"/>
            <w:u w:val="single"/>
          </w:rPr>
          <w:t>https://deindokumentenportal.com/legitimationsschreiben/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legitimationsschreiben/"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