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MELDEBESCHEINIGUNG</w:t>
      </w:r>
    </w:p>
    <w:p/>
    <w:p/>
    <w:p>
      <w:r>
        <w:rPr>
          <w:b w:val="0"/>
          <w:sz w:val="22"/>
        </w:rPr>
        <w:t>Hiermit wird bescheinigt, dass die nachfolgend aufgeführte Person gemäß den Vorschriften des Bundesmeldegesetzes (BMG) ordentlich in der Stadt Bochum gemeldet ist.</w:t>
      </w:r>
    </w:p>
    <w:p/>
    <w:p/>
    <w:p>
      <w:r>
        <w:rPr>
          <w:b/>
          <w:sz w:val="22"/>
        </w:rPr>
        <w:t>Name: ____________________________________________________________</w:t>
      </w:r>
    </w:p>
    <w:p>
      <w:r>
        <w:rPr>
          <w:b/>
          <w:sz w:val="22"/>
        </w:rPr>
        <w:t>Vorname: _________________________________________________________</w:t>
      </w:r>
    </w:p>
    <w:p>
      <w:r>
        <w:rPr>
          <w:b/>
          <w:sz w:val="22"/>
        </w:rPr>
        <w:t>Geburtsdatum: _____________________________________________________</w:t>
      </w:r>
    </w:p>
    <w:p>
      <w:r>
        <w:rPr>
          <w:b/>
          <w:sz w:val="22"/>
        </w:rPr>
        <w:t>Geburtsort: _______________________________________________________</w:t>
      </w:r>
    </w:p>
    <w:p>
      <w:r>
        <w:rPr>
          <w:b/>
          <w:sz w:val="22"/>
        </w:rPr>
        <w:t>Staatsangehörigkeit: ______________________________________________</w:t>
      </w:r>
    </w:p>
    <w:p/>
    <w:p>
      <w:r>
        <w:rPr>
          <w:b/>
          <w:sz w:val="22"/>
        </w:rPr>
        <w:t>Anschrift der Hauptwohnung in Bochum:</w:t>
      </w:r>
    </w:p>
    <w:p>
      <w:r>
        <w:rPr>
          <w:b/>
          <w:sz w:val="22"/>
        </w:rPr>
        <w:t>Straße, Hausnummer: _______________________________________________</w:t>
      </w:r>
    </w:p>
    <w:p>
      <w:r>
        <w:rPr>
          <w:b/>
          <w:sz w:val="22"/>
        </w:rPr>
        <w:t>Postleitzahl und Ort: ______________________________________________</w:t>
      </w:r>
    </w:p>
    <w:p/>
    <w:p>
      <w:r>
        <w:rPr>
          <w:b/>
          <w:sz w:val="22"/>
        </w:rPr>
        <w:t>Meldeart: _________________________________________________________</w:t>
      </w:r>
    </w:p>
    <w:p>
      <w:r>
        <w:rPr>
          <w:b/>
          <w:sz w:val="22"/>
        </w:rPr>
        <w:t>Einzugsdatum: _____________________________________________________</w:t>
      </w:r>
    </w:p>
    <w:p/>
    <w:p>
      <w:r>
        <w:rPr>
          <w:b w:val="0"/>
          <w:sz w:val="22"/>
        </w:rPr>
        <w:t>Diese Bescheinigung wird gemäß § 19 Bundesmeldegesetz (BMG) ausgestellt und dient als Nachweis der ordnungsgemäßen Anmeldung an der oben genannten Anschrift in der Stadt Bochum.</w:t>
      </w:r>
    </w:p>
    <w:p/>
    <w:p/>
    <w:p>
      <w:r>
        <w:rPr>
          <w:b w:val="0"/>
          <w:sz w:val="22"/>
        </w:rPr>
        <w:t>Hinweis: Die Erhebung, Verarbeitung und Nutzung der personenbezogenen Daten erfolgt ausschließlich auf Grundlage der geltenden datenschutzrechtlichen Vorschriften.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Ausstellende Behörde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Meldepflichtige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</w:tr>
    </w:tbl>
    <w:p/>
    <w:p/>
    <w:p/>
    <w:p>
      <w:r>
        <w:rPr>
          <w:b/>
          <w:sz w:val="22"/>
        </w:rPr>
        <w:t>Stempel der Behörde (falls erforderlich):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https://deindokumentenportal.com/meldebescheinigung-bochum/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meldebescheinigung-bochum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