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VOLLMACHT</w:t>
      </w:r>
    </w:p>
    <w:p/>
    <w:p/>
    <w:p>
      <w:r>
        <w:rPr>
          <w:b/>
          <w:sz w:val="22"/>
        </w:rPr>
        <w:t>Vollmachtgeber</w:t>
      </w:r>
    </w:p>
    <w:p>
      <w:r>
        <w:rPr>
          <w:b w:val="0"/>
          <w:sz w:val="20"/>
        </w:rPr>
        <w:t>Name:</w:t>
      </w:r>
    </w:p>
    <w:p>
      <w:r>
        <w:rPr>
          <w:b w:val="0"/>
          <w:sz w:val="20"/>
        </w:rPr>
        <w:t>Anschrift:</w:t>
      </w:r>
    </w:p>
    <w:p>
      <w:r>
        <w:rPr>
          <w:b w:val="0"/>
          <w:sz w:val="20"/>
        </w:rPr>
        <w:t>Geburtsdatum:</w:t>
      </w:r>
    </w:p>
    <w:p>
      <w:r>
        <w:rPr>
          <w:b w:val="0"/>
          <w:sz w:val="20"/>
        </w:rPr>
        <w:t>Personalausweis-/Reisepassnummer:</w:t>
      </w:r>
    </w:p>
    <w:p/>
    <w:p>
      <w:r>
        <w:rPr>
          <w:b/>
          <w:sz w:val="22"/>
        </w:rPr>
        <w:t>Bevollmächtigter</w:t>
      </w:r>
    </w:p>
    <w:p>
      <w:r>
        <w:rPr>
          <w:b w:val="0"/>
          <w:sz w:val="20"/>
        </w:rPr>
        <w:t>Name:</w:t>
      </w:r>
    </w:p>
    <w:p>
      <w:r>
        <w:rPr>
          <w:b w:val="0"/>
          <w:sz w:val="20"/>
        </w:rPr>
        <w:t>Anschrift:</w:t>
      </w:r>
    </w:p>
    <w:p>
      <w:r>
        <w:rPr>
          <w:b w:val="0"/>
          <w:sz w:val="20"/>
        </w:rPr>
        <w:t>Geburtsdatum:</w:t>
      </w:r>
    </w:p>
    <w:p>
      <w:r>
        <w:rPr>
          <w:b w:val="0"/>
          <w:sz w:val="20"/>
        </w:rPr>
        <w:t>Personalausweis-/Reisepassnummer:</w:t>
      </w:r>
    </w:p>
    <w:p/>
    <w:p>
      <w:r>
        <w:rPr>
          <w:b/>
          <w:sz w:val="22"/>
        </w:rPr>
        <w:t>Gegenstand der Vollmacht</w:t>
      </w:r>
    </w:p>
    <w:p>
      <w:r>
        <w:rPr>
          <w:b w:val="0"/>
          <w:sz w:val="20"/>
        </w:rPr>
        <w:t>Der Vollmachtgeber bevollmächtigt hiermit den Bevollmächtigten, ihn gegenüber der Metro AG und verbundenen Unternehmen in allen Angelegenheiten zu vertreten, die den Einkauf, die Annahme, Bestellung und Abholung von Waren sowie die Vertragsabwicklung betreffen.</w:t>
      </w:r>
    </w:p>
    <w:p/>
    <w:p>
      <w:r>
        <w:rPr>
          <w:b/>
          <w:sz w:val="22"/>
        </w:rPr>
        <w:t>Umfang der Vollmacht</w:t>
      </w:r>
    </w:p>
    <w:p>
      <w:r>
        <w:rPr>
          <w:b w:val="0"/>
          <w:sz w:val="20"/>
        </w:rPr>
        <w:t>Der Bevollmächtigte ist insbesondere berechtigt:</w:t>
      </w:r>
    </w:p>
    <w:p>
      <w:r>
        <w:rPr>
          <w:b w:val="0"/>
          <w:sz w:val="20"/>
        </w:rPr>
        <w:t>- Bestellungen aufzugeben und Verträge abzuschließen</w:t>
      </w:r>
    </w:p>
    <w:p>
      <w:r>
        <w:rPr>
          <w:b w:val="0"/>
          <w:sz w:val="20"/>
        </w:rPr>
        <w:t>- Waren entgegenzunehmen und Quittungen oder Empfangsbestätigungen zu unterschreiben</w:t>
      </w:r>
    </w:p>
    <w:p>
      <w:r>
        <w:rPr>
          <w:b w:val="0"/>
          <w:sz w:val="20"/>
        </w:rPr>
        <w:t>- Zahlungen zu leisten und entgegenzunehmen</w:t>
      </w:r>
    </w:p>
    <w:p>
      <w:r>
        <w:rPr>
          <w:b w:val="0"/>
          <w:sz w:val="20"/>
        </w:rPr>
        <w:t>- Sonstige Handlungen vorzunehmen, die im Zusammenhang mit dem Einkauf bei der Metro stehen.</w:t>
      </w:r>
    </w:p>
    <w:p/>
    <w:p>
      <w:r>
        <w:rPr>
          <w:b/>
          <w:sz w:val="22"/>
        </w:rPr>
        <w:t>Dauer der Vollmacht</w:t>
      </w:r>
    </w:p>
    <w:p>
      <w:r>
        <w:rPr>
          <w:b w:val="0"/>
          <w:sz w:val="20"/>
        </w:rPr>
        <w:t>Die Vollmacht gilt ab dem Zeitpunkt der Unterzeichnung und bleibt gültig bis auf Widerruf durch den Vollmachtgeber.</w:t>
      </w:r>
    </w:p>
    <w:p/>
    <w:p>
      <w:r>
        <w:rPr>
          <w:b/>
          <w:sz w:val="22"/>
        </w:rPr>
        <w:t>Haftung</w:t>
      </w:r>
    </w:p>
    <w:p>
      <w:r>
        <w:rPr>
          <w:b w:val="0"/>
          <w:sz w:val="20"/>
        </w:rPr>
        <w:t>Der Vollmachtgeber haftet für alle Handlungen des Bevollmächtigten im Rahmen dieser Vollmacht, soweit diese im Rahmen der erteilten Befugnisse liegen.</w:t>
      </w:r>
    </w:p>
    <w:p/>
    <w:p/>
    <w:p>
      <w:r>
        <w:rPr>
          <w:b w:val="0"/>
          <w:sz w:val="20"/>
        </w:rPr>
        <w:t>Ort:</w:t>
      </w:r>
    </w:p>
    <w:p>
      <w:r>
        <w:rPr>
          <w:b w:val="0"/>
          <w:sz w:val="20"/>
        </w:rPr>
        <w:t>Datum: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________________________</w:t>
            </w:r>
          </w:p>
        </w:tc>
        <w:tc>
          <w:tcPr>
            <w:tcW w:type="dxa" w:w="4986"/>
            <w:tcBorders>
              <w:top w:val="nil"/>
              <w:left w:val="nil"/>
              <w:bottom w:val="nil"/>
              <w:right w:val="nil"/>
              <w:insideH w:val="nil"/>
              <w:insideV w:val="nil"/>
            </w:tcBorders>
          </w:tcPr>
          <w:p>
            <w:pPr>
              <w:jc w:val="center"/>
            </w:pPr>
            <w:r>
              <w:br/>
              <w:br/>
              <w:t>Unterschrift: 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https://deindokumentenportal.com/metro-vollmacht/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metro-vollmacht/"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