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PATENBESCHEINIGUNG EVANGELISCH</w:t>
      </w:r>
    </w:p>
    <w:p/>
    <w:p/>
    <w:p>
      <w:r>
        <w:rPr>
          <w:sz w:val="22"/>
        </w:rPr>
        <w:t>Hiermit wird bescheinigt, dass</w:t>
      </w:r>
    </w:p>
    <w:p/>
    <w:p>
      <w:r>
        <w:rPr>
          <w:b/>
          <w:sz w:val="22"/>
        </w:rPr>
        <w:t>Name des Paten / der Patin:</w:t>
      </w:r>
    </w:p>
    <w:p>
      <w:r>
        <w:rPr>
          <w:sz w:val="22"/>
        </w:rPr>
        <w:t>______________________________________________________________________________</w:t>
      </w:r>
    </w:p>
    <w:p/>
    <w:p>
      <w:r>
        <w:rPr>
          <w:b/>
          <w:sz w:val="22"/>
        </w:rPr>
        <w:t>Geburtsdatum und -ort:</w:t>
      </w:r>
    </w:p>
    <w:p>
      <w:r>
        <w:rPr>
          <w:sz w:val="22"/>
        </w:rPr>
        <w:t>______________________________________________________________________________</w:t>
      </w:r>
    </w:p>
    <w:p/>
    <w:p>
      <w:r>
        <w:rPr>
          <w:b/>
          <w:sz w:val="22"/>
        </w:rPr>
        <w:t>Anschrift:</w:t>
      </w:r>
    </w:p>
    <w:p>
      <w:r>
        <w:rPr>
          <w:sz w:val="22"/>
        </w:rPr>
        <w:t>______________________________________________________________________________</w:t>
      </w:r>
    </w:p>
    <w:p/>
    <w:p/>
    <w:p>
      <w:r>
        <w:rPr>
          <w:b/>
          <w:sz w:val="22"/>
        </w:rPr>
        <w:t>Name des Täuflings:</w:t>
      </w:r>
    </w:p>
    <w:p>
      <w:r>
        <w:rPr>
          <w:sz w:val="22"/>
        </w:rPr>
        <w:t>______________________________________________________________________________</w:t>
      </w:r>
    </w:p>
    <w:p/>
    <w:p>
      <w:r>
        <w:rPr>
          <w:b/>
          <w:sz w:val="22"/>
        </w:rPr>
        <w:t>Geburtsdatum und -ort des Täuflings:</w:t>
      </w:r>
    </w:p>
    <w:p>
      <w:r>
        <w:rPr>
          <w:sz w:val="22"/>
        </w:rPr>
        <w:t>______________________________________________________________________________</w:t>
      </w:r>
    </w:p>
    <w:p/>
    <w:p/>
    <w:p>
      <w:r>
        <w:rPr>
          <w:b/>
          <w:sz w:val="22"/>
        </w:rPr>
        <w:t>Kirchengemeinde der Taufe:</w:t>
      </w:r>
    </w:p>
    <w:p>
      <w:r>
        <w:rPr>
          <w:sz w:val="22"/>
        </w:rPr>
        <w:t>______________________________________________________________________________</w:t>
      </w:r>
    </w:p>
    <w:p/>
    <w:p/>
    <w:p>
      <w:r>
        <w:rPr>
          <w:sz w:val="22"/>
        </w:rPr>
        <w:t>Der oben genannte Pate / die oben genannte Patin hat sich bereit erklärt, die religiöse Erziehung und Begleitung des Täuflings gemäß den Grundsätzen der Evangelischen Kirche wahrzunehmen. Diese Bescheinigung dient als Nachweis für die Übernahme des Patenamtes in der evangelischen Kirche.</w:t>
      </w:r>
    </w:p>
    <w:p/>
    <w:p/>
    <w:p/>
    <w:p>
      <w:r>
        <w:rPr>
          <w:sz w:val="22"/>
        </w:rPr>
        <w:t>Ort: _______________________________________________________________</w:t>
      </w:r>
    </w:p>
    <w:p>
      <w:r>
        <w:rPr>
          <w:sz w:val="22"/>
        </w:rPr>
        <w:t>Datum: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Pate / Patin</w:t>
            </w:r>
          </w:p>
        </w:tc>
        <w:tc>
          <w:tcPr>
            <w:tcW w:type="dxa" w:w="4986"/>
            <w:tcBorders>
              <w:top w:val="nil"/>
              <w:left w:val="nil"/>
              <w:bottom w:val="nil"/>
              <w:right w:val="nil"/>
              <w:insideH w:val="nil"/>
              <w:insideV w:val="nil"/>
            </w:tcBorders>
          </w:tcPr>
          <w:p>
            <w:pPr>
              <w:jc w:val="center"/>
            </w:pPr>
            <w:r>
              <w:t>Pfarrer / Pfarrerin</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https://deindokumentenportal.com/patenbescheinigung-evangelisch/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patenbescheinigung-evangelisch/"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