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PRIVATER BETREUUNGSVERTRAG</w:t>
      </w:r>
    </w:p>
    <w:p/>
    <w:p>
      <w:r>
        <w:rPr>
          <w:b w:val="0"/>
          <w:sz w:val="20"/>
        </w:rPr>
        <w:t>Zwischen</w:t>
      </w:r>
    </w:p>
    <w:p>
      <w:r>
        <w:rPr>
          <w:b/>
          <w:sz w:val="20"/>
        </w:rPr>
        <w:t>Betreuer/in:</w:t>
      </w:r>
    </w:p>
    <w:p>
      <w:r>
        <w:rPr>
          <w:b w:val="0"/>
          <w:sz w:val="20"/>
        </w:rPr>
        <w:t>Name: _____________________________________________</w:t>
      </w:r>
    </w:p>
    <w:p>
      <w:r>
        <w:rPr>
          <w:b w:val="0"/>
          <w:sz w:val="20"/>
        </w:rPr>
        <w:t>Anschrift: __________________________________________</w:t>
      </w:r>
    </w:p>
    <w:p>
      <w:r>
        <w:rPr>
          <w:b w:val="0"/>
          <w:sz w:val="20"/>
        </w:rPr>
        <w:t>Telefon: ____________________________________________</w:t>
      </w:r>
    </w:p>
    <w:p>
      <w:r>
        <w:rPr>
          <w:b w:val="0"/>
          <w:sz w:val="20"/>
        </w:rPr>
        <w:t>E-Mail: _____________________________________________</w:t>
      </w:r>
    </w:p>
    <w:p/>
    <w:p>
      <w:r>
        <w:rPr>
          <w:b w:val="0"/>
          <w:sz w:val="20"/>
        </w:rPr>
        <w:t>und</w:t>
      </w:r>
    </w:p>
    <w:p>
      <w:r>
        <w:rPr>
          <w:b/>
          <w:sz w:val="20"/>
        </w:rPr>
        <w:t>Betreuter:</w:t>
      </w:r>
    </w:p>
    <w:p>
      <w:r>
        <w:rPr>
          <w:b w:val="0"/>
          <w:sz w:val="20"/>
        </w:rPr>
        <w:t>Name: _____________________________________________</w:t>
      </w:r>
    </w:p>
    <w:p>
      <w:r>
        <w:rPr>
          <w:b w:val="0"/>
          <w:sz w:val="20"/>
        </w:rPr>
        <w:t>Geburtsdatum: ______________________________________</w:t>
      </w:r>
    </w:p>
    <w:p>
      <w:r>
        <w:rPr>
          <w:b w:val="0"/>
          <w:sz w:val="20"/>
        </w:rPr>
        <w:t>Anschrift: __________________________________________</w:t>
      </w:r>
    </w:p>
    <w:p>
      <w:r>
        <w:rPr>
          <w:b w:val="0"/>
          <w:sz w:val="20"/>
        </w:rPr>
        <w:t>Telefon: ____________________________________________</w:t>
      </w:r>
    </w:p>
    <w:p>
      <w:r>
        <w:rPr>
          <w:b w:val="0"/>
          <w:sz w:val="20"/>
        </w:rPr>
        <w:t>E-Mail: _____________________________________________</w:t>
      </w:r>
    </w:p>
    <w:p/>
    <w:p>
      <w:r>
        <w:rPr>
          <w:b/>
          <w:sz w:val="20"/>
        </w:rPr>
        <w:t>wird folgender Betreuungsvertrag geschlossen:</w:t>
      </w:r>
    </w:p>
    <w:p/>
    <w:p>
      <w:r>
        <w:rPr>
          <w:b/>
          <w:sz w:val="24"/>
        </w:rPr>
        <w:t>PRÄAMBEL</w:t>
      </w:r>
    </w:p>
    <w:p>
      <w:r>
        <w:rPr>
          <w:b w:val="0"/>
          <w:sz w:val="20"/>
        </w:rPr>
        <w:t>Die Parteien vereinbaren hiermit eine private Betreuung, die auf gegenseitigem Vertrauen beruht und die Lebensqualität des Betreuten durch Unterstützung in den nachfolgenden Bereichen sicherstellen soll.</w:t>
      </w:r>
    </w:p>
    <w:p/>
    <w:p>
      <w:r>
        <w:rPr>
          <w:b/>
          <w:sz w:val="20"/>
        </w:rPr>
        <w:t>§1 – Vertragsgegenstand</w:t>
      </w:r>
    </w:p>
    <w:p>
      <w:r>
        <w:rPr>
          <w:b w:val="0"/>
          <w:sz w:val="20"/>
        </w:rPr>
        <w:t>Der Betreuer verpflichtet sich, den Betreuten in folgenden Bereichen zu unterstützen und zu betreuen:</w:t>
      </w:r>
    </w:p>
    <w:p>
      <w:r>
        <w:rPr>
          <w:b w:val="0"/>
          <w:sz w:val="20"/>
        </w:rPr>
        <w:t>- Hilfe bei der Haushaltsführung</w:t>
      </w:r>
    </w:p>
    <w:p>
      <w:r>
        <w:rPr>
          <w:b w:val="0"/>
          <w:sz w:val="20"/>
        </w:rPr>
        <w:t>- Unterstützung bei der Körperpflege und Ernährung</w:t>
      </w:r>
    </w:p>
    <w:p>
      <w:r>
        <w:rPr>
          <w:b w:val="0"/>
          <w:sz w:val="20"/>
        </w:rPr>
        <w:t>- Begleitung zu Arztterminen und Behörden</w:t>
      </w:r>
    </w:p>
    <w:p>
      <w:r>
        <w:rPr>
          <w:b w:val="0"/>
          <w:sz w:val="20"/>
        </w:rPr>
        <w:t>- Organisation von Freizeitaktivitäten</w:t>
      </w:r>
    </w:p>
    <w:p>
      <w:r>
        <w:rPr>
          <w:b w:val="0"/>
          <w:sz w:val="20"/>
        </w:rPr>
        <w:t>- Sonstige individuell vereinbarte Betreuungsleistungen</w:t>
      </w:r>
    </w:p>
    <w:p/>
    <w:p>
      <w:r>
        <w:rPr>
          <w:b/>
          <w:sz w:val="20"/>
        </w:rPr>
        <w:t>§2 – Betreuungsumfang und Betreuungszeiten</w:t>
      </w:r>
    </w:p>
    <w:p>
      <w:r>
        <w:rPr>
          <w:b w:val="0"/>
          <w:sz w:val="20"/>
        </w:rPr>
        <w:t>Die Betreuung erfolgt in einem Umfang von __________ Stunden pro Woche/Monat.</w:t>
      </w:r>
    </w:p>
    <w:p>
      <w:r>
        <w:rPr>
          <w:b w:val="0"/>
          <w:sz w:val="20"/>
        </w:rPr>
        <w:t>Die genauen Tage und Zeiten der Betreuung werden zwischen den Parteien individuell abgestimmt und können bei Bedarf angepasst werden.</w:t>
      </w:r>
    </w:p>
    <w:p/>
    <w:p>
      <w:r>
        <w:rPr>
          <w:b/>
          <w:sz w:val="20"/>
        </w:rPr>
        <w:t>§3 – Vergütung</w:t>
      </w:r>
    </w:p>
    <w:p>
      <w:r>
        <w:rPr>
          <w:b w:val="0"/>
          <w:sz w:val="20"/>
        </w:rPr>
        <w:t>Für die Betreuung wird eine Vergütung von __________ Euro pro Stunde/Monat vereinbart.</w:t>
      </w:r>
    </w:p>
    <w:p>
      <w:r>
        <w:rPr>
          <w:b w:val="0"/>
          <w:sz w:val="20"/>
        </w:rPr>
        <w:t>Die Vergütung ist jeweils bis zum __________ eines Monats fällig und auf folgendes Konto zu überweisen:</w:t>
      </w:r>
    </w:p>
    <w:p>
      <w:r>
        <w:rPr>
          <w:b w:val="0"/>
          <w:sz w:val="20"/>
        </w:rPr>
        <w:t>Kontoinhaber: __________________________________________</w:t>
      </w:r>
    </w:p>
    <w:p>
      <w:r>
        <w:rPr>
          <w:b w:val="0"/>
          <w:sz w:val="20"/>
        </w:rPr>
        <w:t>IBAN: _________________________________________________</w:t>
      </w:r>
    </w:p>
    <w:p>
      <w:r>
        <w:rPr>
          <w:b w:val="0"/>
          <w:sz w:val="20"/>
        </w:rPr>
        <w:t>BIC: __________________________________________________</w:t>
      </w:r>
    </w:p>
    <w:p/>
    <w:p>
      <w:r>
        <w:rPr>
          <w:b/>
          <w:sz w:val="20"/>
        </w:rPr>
        <w:t>§4 – Haftung</w:t>
      </w:r>
    </w:p>
    <w:p>
      <w:r>
        <w:rPr>
          <w:b w:val="0"/>
          <w:sz w:val="20"/>
        </w:rPr>
        <w:t>Der Betreuer haftet nur für Schäden, die vorsätzlich oder grob fahrlässig verursacht wurden.</w:t>
      </w:r>
    </w:p>
    <w:p>
      <w:r>
        <w:rPr>
          <w:b w:val="0"/>
          <w:sz w:val="20"/>
        </w:rPr>
        <w:t>Eine Haftung für leichte Fahrlässigkeit ist ausgeschlossen, soweit gesetzlich zulässig.</w:t>
      </w:r>
    </w:p>
    <w:p>
      <w:r>
        <w:rPr>
          <w:b w:val="0"/>
          <w:sz w:val="20"/>
        </w:rPr>
        <w:t>Der Betreuer ist verpflichtet, eine entsprechende Haftpflichtversicherung zu unterhalten.</w:t>
      </w:r>
    </w:p>
    <w:p/>
    <w:p>
      <w:r>
        <w:rPr>
          <w:b/>
          <w:sz w:val="20"/>
        </w:rPr>
        <w:t>§5 – Schweigepflicht</w:t>
      </w:r>
    </w:p>
    <w:p>
      <w:r>
        <w:rPr>
          <w:b w:val="0"/>
          <w:sz w:val="20"/>
        </w:rPr>
        <w:t>Der Betreuer verpflichtet sich, alle ihm im Rahmen der Betreuung bekannt gewordenen persönlichen und vertraulichen Informationen streng vertraulich zu behandeln und nicht an Dritte weiterzugeben.</w:t>
      </w:r>
    </w:p>
    <w:p/>
    <w:p>
      <w:r>
        <w:rPr>
          <w:b/>
          <w:sz w:val="20"/>
        </w:rPr>
        <w:t>§6 – Vertragsdauer und Kündigung</w:t>
      </w:r>
    </w:p>
    <w:p>
      <w:r>
        <w:rPr>
          <w:b w:val="0"/>
          <w:sz w:val="20"/>
        </w:rPr>
        <w:t>Der Vertrag beginnt mit Unterzeichnung und wird auf unbestimmte Zeit geschlossen.</w:t>
      </w:r>
    </w:p>
    <w:p>
      <w:r>
        <w:rPr>
          <w:b w:val="0"/>
          <w:sz w:val="20"/>
        </w:rPr>
        <w:t>Er kann von beiden Parteien mit einer Frist von __________ Wochen/Monaten schriftlich gekündigt werden.</w:t>
      </w:r>
    </w:p>
    <w:p>
      <w:r>
        <w:rPr>
          <w:b w:val="0"/>
          <w:sz w:val="20"/>
        </w:rPr>
        <w:t>Das Recht zur außerordentlichen Kündigung aus wichtigem Grund bleibt unberührt.</w:t>
      </w:r>
    </w:p>
    <w:p/>
    <w:p>
      <w:r>
        <w:rPr>
          <w:b/>
          <w:sz w:val="20"/>
        </w:rPr>
        <w:t>§7 – Sonstige Vereinbarungen</w:t>
      </w:r>
    </w:p>
    <w:p>
      <w:r>
        <w:rPr>
          <w:b w:val="0"/>
          <w:sz w:val="20"/>
        </w:rPr>
        <w:t>______________________________________________________________</w:t>
      </w:r>
    </w:p>
    <w:p>
      <w:r>
        <w:rPr>
          <w:b w:val="0"/>
          <w:sz w:val="20"/>
        </w:rPr>
        <w:t>______________________________________________________________</w:t>
      </w:r>
    </w:p>
    <w:p>
      <w:r>
        <w:rPr>
          <w:b w:val="0"/>
          <w:sz w:val="20"/>
        </w:rPr>
        <w:t>______________________________________________________________</w:t>
      </w:r>
    </w:p>
    <w:p/>
    <w:p>
      <w:r>
        <w:rPr>
          <w:b/>
          <w:sz w:val="20"/>
        </w:rPr>
        <w:t>§8 – Salvatorische Klausel</w:t>
      </w:r>
    </w:p>
    <w:p>
      <w:r>
        <w:rPr>
          <w:b w:val="0"/>
          <w:sz w:val="20"/>
        </w:rPr>
        <w:t>Sollten einzelne Bestimmungen dieses Vertrages unwirksam oder undurchführbar sein oder nach Vertragsschluss unwirksam oder undurchführbar werden, bleibt die Wirksamkeit der übrigen Bestimmungen hiervon unberührt.</w:t>
      </w:r>
    </w:p>
    <w:p>
      <w:r>
        <w:rPr>
          <w:b w:val="0"/>
          <w:sz w:val="20"/>
        </w:rPr>
        <w:t>Anstelle der unwirksamen oder undurchführbaren Bestimmung gilt diejenige wirksame und durchführbare Regelung als vereinbart, deren Wirkungen der Zielsetzung am nächsten kommen, die die Vertragsparteien mit der unwirksamen bzw. undurchführbaren Bestimmung verfolgt haben.</w:t>
      </w:r>
    </w:p>
    <w:p/>
    <w:p/>
    <w:p>
      <w:r>
        <w:rPr>
          <w:b/>
          <w:sz w:val="20"/>
        </w:rPr>
        <w:t>Zur Bestätigung des Vertrages unterschreiben die Parteien:</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Betreuer/in</w:t>
            </w:r>
          </w:p>
        </w:tc>
        <w:tc>
          <w:tcPr>
            <w:tcW w:type="dxa" w:w="4986"/>
          </w:tcPr>
          <w:p>
            <w:pPr>
              <w:jc w:val="center"/>
            </w:pPr>
            <w:r>
              <w:rPr>
                <w:b/>
              </w:rPr>
              <w:t>Betreuter</w:t>
            </w:r>
          </w:p>
        </w:tc>
      </w:tr>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https://deindokumentenportal.com/privater-betreuungsvertrag/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privater-betreuungsvertrag/"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