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REISESTORNIERUNG WEGEN KRANKHEIT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des Reiseveranstalters / der Unterkunft:</w:t>
      </w:r>
    </w:p>
    <w:p>
      <w:r>
        <w:rPr>
          <w:b w:val="0"/>
          <w:sz w:val="22"/>
        </w:rPr>
        <w:t>Adresse: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Stornierung meiner Reise / Buchung wegen Krankheit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storniere ich meine Reise / Buchung, die ursprünglich für den Zeitraum</w:t>
      </w:r>
    </w:p>
    <w:p>
      <w:r>
        <w:rPr>
          <w:b w:val="0"/>
          <w:sz w:val="22"/>
        </w:rPr>
        <w:t>von __________ bis __________ gebucht wurde. Aufgrund einer Erkrankung bin ich leider</w:t>
      </w:r>
    </w:p>
    <w:p>
      <w:r>
        <w:rPr>
          <w:b w:val="0"/>
          <w:sz w:val="22"/>
        </w:rPr>
        <w:t>nicht in der Lage, die Reise anzutreten. Ich bitte Sie daher um eine vollständige</w:t>
      </w:r>
    </w:p>
    <w:p>
      <w:r>
        <w:rPr>
          <w:b w:val="0"/>
          <w:sz w:val="22"/>
        </w:rPr>
        <w:t>Stornierung sowie die Rückerstattung bereits geleisteter Zahlungen gemäß den</w:t>
      </w:r>
    </w:p>
    <w:p>
      <w:r>
        <w:rPr>
          <w:b w:val="0"/>
          <w:sz w:val="22"/>
        </w:rPr>
        <w:t>Stornobedingungen Ihres Unternehmens und unter Berücksichtigung der gesetzlichen</w:t>
      </w:r>
    </w:p>
    <w:p>
      <w:r>
        <w:rPr>
          <w:b w:val="0"/>
          <w:sz w:val="22"/>
        </w:rPr>
        <w:t>Regelungen in Deutschland.</w:t>
      </w:r>
    </w:p>
    <w:p/>
    <w:p>
      <w:r>
        <w:rPr>
          <w:b w:val="0"/>
          <w:sz w:val="22"/>
        </w:rPr>
        <w:t>Ich lege eine ärztliche Bescheinigung bei, die meine Reiseunfähigkeit bestätigt.</w:t>
      </w:r>
    </w:p>
    <w:p/>
    <w:p>
      <w:r>
        <w:rPr>
          <w:b w:val="0"/>
          <w:sz w:val="22"/>
        </w:rPr>
        <w:t>Bitte bestätigen Sie mir schriftlich den Eingang dieser Stornierung sowie die weiteren</w:t>
      </w:r>
    </w:p>
    <w:p>
      <w:r>
        <w:rPr>
          <w:b w:val="0"/>
          <w:sz w:val="22"/>
        </w:rPr>
        <w:t>Schritte zur Abwicklung.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Kundin / Kunde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Reiseveranstalter / Unterkunft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https://deindokumentenportal.com/reise-stornieren-wegen-krankheit-brief/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reise-stornieren-wegen-krankheit-brief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