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HOTELRESERVIERUNG</w:t>
      </w:r>
    </w:p>
    <w:p/>
    <w:p>
      <w:r>
        <w:rPr>
          <w:b/>
          <w:sz w:val="22"/>
        </w:rPr>
        <w:t>Reservierungsnummer: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Gastdaten</w:t>
      </w:r>
    </w:p>
    <w:p>
      <w:r>
        <w:rPr>
          <w:b w:val="0"/>
          <w:sz w:val="22"/>
        </w:rPr>
        <w:t>Name des Gastes: ________________________________________________</w:t>
      </w:r>
    </w:p>
    <w:p>
      <w:r>
        <w:rPr>
          <w:b w:val="0"/>
          <w:sz w:val="22"/>
        </w:rPr>
        <w:t>Anschrift des Gastes: ____________________________________________</w:t>
      </w:r>
    </w:p>
    <w:p>
      <w:r>
        <w:rPr>
          <w:b w:val="0"/>
          <w:sz w:val="22"/>
        </w:rPr>
        <w:t>Telefonnummer: _________________________________________________</w:t>
      </w:r>
    </w:p>
    <w:p>
      <w:r>
        <w:rPr>
          <w:b w:val="0"/>
          <w:sz w:val="22"/>
        </w:rPr>
        <w:t>E-Mail-Adresse: _________________________________________________</w:t>
      </w:r>
    </w:p>
    <w:p/>
    <w:p>
      <w:r>
        <w:rPr>
          <w:b/>
          <w:sz w:val="22"/>
        </w:rPr>
        <w:t>Reservierungsdetails</w:t>
      </w:r>
    </w:p>
    <w:p>
      <w:r>
        <w:rPr>
          <w:b w:val="0"/>
          <w:sz w:val="22"/>
        </w:rPr>
        <w:t>Hotelname: _______________________________________________________</w:t>
      </w:r>
    </w:p>
    <w:p>
      <w:r>
        <w:rPr>
          <w:b w:val="0"/>
          <w:sz w:val="22"/>
        </w:rPr>
        <w:t>Adresse des Hotels: ______________________________________________</w:t>
      </w:r>
    </w:p>
    <w:p>
      <w:r>
        <w:rPr>
          <w:b w:val="0"/>
          <w:sz w:val="22"/>
        </w:rPr>
        <w:t>Anzahl der Zimmer: _______________________________________________</w:t>
      </w:r>
    </w:p>
    <w:p>
      <w:r>
        <w:rPr>
          <w:b w:val="0"/>
          <w:sz w:val="22"/>
        </w:rPr>
        <w:t>Zimmerkategorie: _________________________________________________</w:t>
      </w:r>
    </w:p>
    <w:p>
      <w:r>
        <w:rPr>
          <w:b w:val="0"/>
          <w:sz w:val="22"/>
        </w:rPr>
        <w:t>Anzahl der Gäste: ________________________________________________</w:t>
      </w:r>
    </w:p>
    <w:p>
      <w:r>
        <w:rPr>
          <w:b w:val="0"/>
          <w:sz w:val="22"/>
        </w:rPr>
        <w:t>Anreise: _________________________________________________________</w:t>
      </w:r>
    </w:p>
    <w:p>
      <w:r>
        <w:rPr>
          <w:b w:val="0"/>
          <w:sz w:val="22"/>
        </w:rPr>
        <w:t>Abreise: _________________________________________________________</w:t>
      </w:r>
    </w:p>
    <w:p/>
    <w:p>
      <w:r>
        <w:rPr>
          <w:b/>
          <w:sz w:val="22"/>
        </w:rPr>
        <w:t>Preisinformationen</w:t>
      </w:r>
    </w:p>
    <w:p>
      <w:r>
        <w:rPr>
          <w:b w:val="0"/>
          <w:sz w:val="22"/>
        </w:rPr>
        <w:t>Preis pro Nacht: _________________________________________________</w:t>
      </w:r>
    </w:p>
    <w:p>
      <w:r>
        <w:rPr>
          <w:b w:val="0"/>
          <w:sz w:val="22"/>
        </w:rPr>
        <w:t>Gesamtpreis: _____________________________________________________</w:t>
      </w:r>
    </w:p>
    <w:p/>
    <w:p>
      <w:r>
        <w:rPr>
          <w:b/>
          <w:sz w:val="22"/>
        </w:rPr>
        <w:t>Zahlungsbedingungen</w:t>
      </w:r>
    </w:p>
    <w:p>
      <w:r>
        <w:rPr>
          <w:b w:val="0"/>
          <w:sz w:val="22"/>
        </w:rPr>
        <w:t>Die Zahlung erfolgt gemäß den AGB des Hotels. Stornierungen sind nur schriftlich möglich. Anzahlung / Kaution: ______________________________________________</w:t>
      </w:r>
    </w:p>
    <w:p/>
    <w:p>
      <w:r>
        <w:rPr>
          <w:b/>
          <w:sz w:val="22"/>
        </w:rPr>
        <w:t>AGB und Haftung</w:t>
      </w:r>
    </w:p>
    <w:p>
      <w:r>
        <w:rPr>
          <w:b w:val="0"/>
          <w:sz w:val="22"/>
        </w:rPr>
        <w:t>Mit der Unterschrift bestätigt der Gast, dass er die Allgemeinen Geschäftsbedingungen des Hotels gelesen, verstanden und akzeptiert hat. Das Hotel haftet nur im Rahmen der gesetzlichen Bestimmungen.</w:t>
      </w:r>
    </w:p>
    <w:p/>
    <w:p>
      <w:r>
        <w:rPr>
          <w:b/>
          <w:sz w:val="22"/>
        </w:rPr>
        <w:t>Datenschutz</w:t>
      </w:r>
    </w:p>
    <w:p>
      <w:r>
        <w:rPr>
          <w:b w:val="0"/>
          <w:sz w:val="22"/>
        </w:rPr>
        <w:t>Die im Rahmen der Reservierung erhobenen personenbezogenen Daten werden ausschließlich zum Zweck der Reservierungsabwicklung verwendet und nicht an Dritte weitergegeben.</w:t>
      </w:r>
    </w:p>
    <w:p/>
    <w:p/>
    <w:p>
      <w:r>
        <w:rPr>
          <w:b w:val="0"/>
          <w:sz w:val="22"/>
        </w:rPr>
        <w:t>Ort, Datum: 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Gast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Hotel / Vertreter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deutlich):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deutlich):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https://deindokumentenportal.com/reservierung-hotel/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reservierung-hotel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