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RÜCKTRITT ALS BETRIEBSRATSMITGLIED</w:t>
      </w:r>
    </w:p>
    <w:p/>
    <w:p>
      <w:r>
        <w:rPr>
          <w:b/>
          <w:sz w:val="20"/>
        </w:rPr>
        <w:t>Hiermit erkläre ich meinen Rücktritt als Mitglied des Betriebsrats mit sofortiger Wirkung.</w:t>
      </w:r>
    </w:p>
    <w:p/>
    <w:p>
      <w:r>
        <w:rPr>
          <w:b/>
          <w:sz w:val="20"/>
        </w:rPr>
        <w:t>Name des Betriebsratsmitglieds: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/>
          <w:sz w:val="20"/>
        </w:rPr>
        <w:t>Betriebsrat / Firma:</w:t>
      </w:r>
    </w:p>
    <w:p>
      <w:r>
        <w:rPr>
          <w:b w:val="0"/>
          <w:sz w:val="20"/>
        </w:rPr>
        <w:t>Name des Betriebsrats / Firma: 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/>
          <w:sz w:val="20"/>
        </w:rPr>
        <w:t>Rechtliche Grundlage</w:t>
      </w:r>
    </w:p>
    <w:p>
      <w:r>
        <w:rPr>
          <w:b w:val="0"/>
          <w:sz w:val="20"/>
        </w:rPr>
        <w:t>Gemäß § 23 Absatz 1 Betriebsverfassungsgesetz (BetrVG) erkläre ich hiermit meinen Rücktritt als ordentliches Mitglied des Betriebsrats.</w:t>
      </w:r>
    </w:p>
    <w:p/>
    <w:p>
      <w:r>
        <w:rPr>
          <w:b/>
          <w:sz w:val="20"/>
        </w:rPr>
        <w:t>Wirkung des Rücktritts</w:t>
      </w:r>
    </w:p>
    <w:p>
      <w:r>
        <w:rPr>
          <w:b w:val="0"/>
          <w:sz w:val="20"/>
        </w:rPr>
        <w:t>Der Rücktritt wird mit Zugang dieser Erklärung wirksam. Ich bestätige, dass ich alle Pflichten und Aufgaben bis zu diesem Zeitpunkt ordnungsgemäß wahrgenommen habe.</w:t>
      </w:r>
    </w:p>
    <w:p/>
    <w:p>
      <w:r>
        <w:rPr>
          <w:b/>
          <w:sz w:val="20"/>
        </w:rPr>
        <w:t>Bestätigung</w:t>
      </w:r>
    </w:p>
    <w:p>
      <w:r>
        <w:rPr>
          <w:b w:val="0"/>
          <w:sz w:val="20"/>
        </w:rPr>
        <w:t>Ich bestätige, dass ich diese Erklärung freiwillig und ohne Zwang abgebe. Mir sind die rechtlichen Folgen des Rücktritts bekannt.</w:t>
      </w:r>
    </w:p>
    <w:p/>
    <w:p/>
    <w:p>
      <w:r>
        <w:rPr>
          <w:b w:val="0"/>
          <w:sz w:val="20"/>
        </w:rPr>
        <w:t>Ort: ___________________________________________________________</w:t>
      </w:r>
    </w:p>
    <w:p>
      <w:r>
        <w:rPr>
          <w:b w:val="0"/>
          <w:sz w:val="20"/>
        </w:rPr>
        <w:t>Datum: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Betriebsratsmitglied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Betriebsrat / Firma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https://deindokumentenportal.com/rucktritt-betriebsratsmitglied/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rucktritt-betriebsratsmitglied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