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SCHRIFTLICHE BESTÄTIGUNG</w:t>
      </w:r>
    </w:p>
    <w:p/>
    <w:p/>
    <w:p>
      <w:r>
        <w:rPr>
          <w:b/>
          <w:sz w:val="22"/>
        </w:rPr>
        <w:t>Hiermit bestätigen die unten genannten Parteien den folgenden Sachverhalt:</w:t>
      </w:r>
    </w:p>
    <w:p/>
    <w:p>
      <w:r>
        <w:rPr>
          <w:b/>
          <w:sz w:val="22"/>
        </w:rPr>
        <w:t>1. Beteiligte Personen / Firmen:</w:t>
      </w:r>
    </w:p>
    <w:p>
      <w:r>
        <w:rPr>
          <w:b w:val="0"/>
          <w:sz w:val="22"/>
        </w:rPr>
        <w:t>Name / Firma: _______________________________________________________</w:t>
      </w:r>
    </w:p>
    <w:p>
      <w:r>
        <w:rPr>
          <w:b w:val="0"/>
          <w:sz w:val="22"/>
        </w:rPr>
        <w:t>Anschrift: ___________________________________________________________</w:t>
      </w:r>
    </w:p>
    <w:p/>
    <w:p>
      <w:r>
        <w:rPr>
          <w:b/>
          <w:sz w:val="22"/>
        </w:rPr>
        <w:t>2. Gegenstand der Bestätigung:</w:t>
      </w:r>
    </w:p>
    <w:p>
      <w:r>
        <w:rPr>
          <w:b w:val="0"/>
          <w:sz w:val="22"/>
        </w:rPr>
        <w:t>_____________________________________________________________________</w:t>
      </w:r>
    </w:p>
    <w:p>
      <w:r>
        <w:rPr>
          <w:b w:val="0"/>
          <w:sz w:val="22"/>
        </w:rPr>
        <w:t>_____________________________________________________________________</w:t>
      </w:r>
    </w:p>
    <w:p>
      <w:r>
        <w:rPr>
          <w:b w:val="0"/>
          <w:sz w:val="22"/>
        </w:rPr>
        <w:t>_____________________________________________________________________</w:t>
      </w:r>
    </w:p>
    <w:p/>
    <w:p>
      <w:r>
        <w:rPr>
          <w:b/>
          <w:sz w:val="22"/>
        </w:rPr>
        <w:t>3. Inhalt der Bestätigung:</w:t>
      </w:r>
    </w:p>
    <w:p>
      <w:r>
        <w:rPr>
          <w:b w:val="0"/>
          <w:sz w:val="22"/>
        </w:rPr>
        <w:t>_____________________________________________________________________</w:t>
      </w:r>
    </w:p>
    <w:p>
      <w:r>
        <w:rPr>
          <w:b w:val="0"/>
          <w:sz w:val="22"/>
        </w:rPr>
        <w:t>_____________________________________________________________________</w:t>
      </w:r>
    </w:p>
    <w:p>
      <w:r>
        <w:rPr>
          <w:b w:val="0"/>
          <w:sz w:val="22"/>
        </w:rPr>
        <w:t>_____________________________________________________________________</w:t>
      </w:r>
    </w:p>
    <w:p>
      <w:r>
        <w:rPr>
          <w:b w:val="0"/>
          <w:sz w:val="22"/>
        </w:rPr>
        <w:t>_____________________________________________________________________</w:t>
      </w:r>
    </w:p>
    <w:p>
      <w:r>
        <w:rPr>
          <w:b w:val="0"/>
          <w:sz w:val="22"/>
        </w:rPr>
        <w:t>_____________________________________________________________________</w:t>
      </w:r>
    </w:p>
    <w:p/>
    <w:p>
      <w:r>
        <w:rPr>
          <w:b/>
          <w:sz w:val="22"/>
        </w:rPr>
        <w:t>4. Rechtliche Hinweise:</w:t>
      </w:r>
    </w:p>
    <w:p>
      <w:r>
        <w:rPr>
          <w:b w:val="0"/>
          <w:sz w:val="22"/>
        </w:rPr>
        <w:t>Diese schriftliche Bestätigung dient als Nachweis des vereinbarten Sachverhalts und kann als Beweismittel im Rahmen rechtlicher Verfahren herangezogen werden. Die Parteien bestätigen, dass sie den Inhalt gelesen, verstanden und akzeptiert haben.</w:t>
      </w:r>
    </w:p>
    <w:p/>
    <w:p>
      <w:r>
        <w:rPr>
          <w:b/>
          <w:sz w:val="22"/>
        </w:rPr>
        <w:t>5. Sonstiges:</w:t>
      </w:r>
    </w:p>
    <w:p>
      <w:r>
        <w:rPr>
          <w:b w:val="0"/>
          <w:sz w:val="22"/>
        </w:rPr>
        <w:t>_____________________________________________________________________</w:t>
      </w:r>
    </w:p>
    <w:p>
      <w:r>
        <w:rPr>
          <w:b w:val="0"/>
          <w:sz w:val="22"/>
        </w:rPr>
        <w:t>_____________________________________________________________________</w:t>
      </w:r>
    </w:p>
    <w:p>
      <w:r>
        <w:rPr>
          <w:b w:val="0"/>
          <w:sz w:val="22"/>
        </w:rPr>
        <w:t>_____________________________________________________________________</w:t>
      </w:r>
    </w:p>
    <w:p/>
    <w:p/>
    <w:p>
      <w:r>
        <w:rPr>
          <w:b w:val="0"/>
          <w:sz w:val="22"/>
        </w:rPr>
        <w:t>Ort: _______________________________________</w:t>
      </w:r>
    </w:p>
    <w:p>
      <w:r>
        <w:rPr>
          <w:b w:val="0"/>
          <w:sz w:val="22"/>
        </w:rPr>
        <w:t>Datum: 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Bestätigende Partei 1</w:t>
            </w:r>
          </w:p>
        </w:tc>
        <w:tc>
          <w:tcPr>
            <w:tcW w:type="dxa" w:w="4986"/>
            <w:tcBorders>
              <w:top w:val="nil"/>
              <w:left w:val="nil"/>
              <w:bottom w:val="nil"/>
              <w:right w:val="nil"/>
              <w:insideH w:val="nil"/>
              <w:insideV w:val="nil"/>
            </w:tcBorders>
          </w:tcPr>
          <w:p>
            <w:pPr>
              <w:jc w:val="center"/>
            </w:pPr>
            <w:r>
              <w:t>Bestätigende Partei 2</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Funktion: ___________________________</w:t>
            </w:r>
          </w:p>
        </w:tc>
        <w:tc>
          <w:tcPr>
            <w:tcW w:type="dxa" w:w="4986"/>
            <w:tcBorders>
              <w:top w:val="nil"/>
              <w:left w:val="nil"/>
              <w:bottom w:val="nil"/>
              <w:right w:val="nil"/>
              <w:insideH w:val="nil"/>
              <w:insideV w:val="nil"/>
            </w:tcBorders>
          </w:tcPr>
          <w:p>
            <w:pPr>
              <w:jc w:val="center"/>
            </w:pPr>
            <w:r>
              <w:t>Name, Funktion: 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https://deindokumentenportal.com/schriftliche-bestatigung/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schriftliche-bestatigu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