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Sonderkündigungsrecht aufgrund Umzug – 1&amp;1 Vertrag</w:t>
      </w:r>
    </w:p>
    <w:p/>
    <w:p/>
    <w:p>
      <w:r>
        <w:rPr>
          <w:b/>
          <w:sz w:val="20"/>
        </w:rPr>
        <w:t>Kundennummer:</w:t>
      </w:r>
    </w:p>
    <w:p>
      <w:r>
        <w:rPr>
          <w:b w:val="0"/>
          <w:sz w:val="20"/>
        </w:rPr>
        <w:t>______________________________</w:t>
      </w:r>
    </w:p>
    <w:p/>
    <w:p>
      <w:r>
        <w:rPr>
          <w:b/>
          <w:sz w:val="20"/>
        </w:rPr>
        <w:t>Vertragsnummer:</w:t>
      </w:r>
    </w:p>
    <w:p>
      <w:r>
        <w:rPr>
          <w:b w:val="0"/>
          <w:sz w:val="20"/>
        </w:rPr>
        <w:t>______________________________</w:t>
      </w:r>
    </w:p>
    <w:p/>
    <w:p>
      <w:r>
        <w:rPr>
          <w:b/>
          <w:sz w:val="20"/>
        </w:rPr>
        <w:t>Name des Vertragsinhabers:</w:t>
      </w:r>
    </w:p>
    <w:p>
      <w:r>
        <w:rPr>
          <w:b w:val="0"/>
          <w:sz w:val="20"/>
        </w:rPr>
        <w:t>______________________________</w:t>
      </w:r>
    </w:p>
    <w:p/>
    <w:p>
      <w:r>
        <w:rPr>
          <w:b/>
          <w:sz w:val="20"/>
        </w:rPr>
        <w:t>Adresse bisheriger Wohnsitz: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>
      <w:r>
        <w:rPr>
          <w:b/>
          <w:sz w:val="20"/>
        </w:rPr>
        <w:t>Neue Anschrift (Umzugsadresse):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Sonderkündigung meines 1&amp;1 Vertrags wegen Umzug an eine nicht versorgbare Adresse gemäß § 46 Abs. 8 TKG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mache ich von meinem Sonderkündigungsrecht Gebrauch, da ich an die oben genannte Anschrift umziehe, an der eine Versorgung mit den vertraglich vereinbarten Leistungen von 1&amp;1 nachweislich nicht möglich ist. Ich kündige meinen Vertrag außerordentlich und fristlos zum nächstmöglichen Zeitpunkt.</w:t>
      </w:r>
    </w:p>
    <w:p/>
    <w:p>
      <w:r>
        <w:rPr>
          <w:b w:val="0"/>
          <w:sz w:val="20"/>
        </w:rPr>
        <w:t>Bitte bestätigen Sie mir schriftlich den Erhalt dieser Kündigung sowie das Datum der Vertragsbeendigung. Ich bitte zudem um die Freischaltung einer Rufnummernmitnahme, sofern dies vertraglich vorgesehen ist.</w:t>
      </w:r>
    </w:p>
    <w:p/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 Vertragsinhaber</w:t>
      </w:r>
    </w:p>
    <w:p/>
    <w:p/>
    <w:p>
      <w:r>
        <w:rPr>
          <w:b/>
          <w:sz w:val="20"/>
        </w:rPr>
        <w:t>Ort:</w:t>
      </w:r>
    </w:p>
    <w:p>
      <w:r>
        <w:rPr>
          <w:b w:val="0"/>
          <w:sz w:val="20"/>
        </w:rPr>
        <w:t>______________________________</w:t>
      </w:r>
    </w:p>
    <w:p/>
    <w:p>
      <w:r>
        <w:rPr>
          <w:b/>
          <w:sz w:val="20"/>
        </w:rPr>
        <w:t>Datum:</w:t>
      </w:r>
    </w:p>
    <w:p>
      <w:r>
        <w:rPr>
          <w:b w:val="0"/>
          <w:sz w:val="20"/>
        </w:rPr>
        <w:t>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Vertragsinhaber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1&amp;1 Internet AG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lesen):</w:t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lesen):</w:t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https://deindokumentenportal.com/sonderkundigungsrecht-1&amp;1-umzug/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sonderkundigungsrecht-1&amp;1-umzug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