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SORGERECHTSVOLLMACHT</w:t>
      </w:r>
    </w:p>
    <w:p/>
    <w:p/>
    <w:p>
      <w:r>
        <w:rPr>
          <w:b w:val="0"/>
          <w:sz w:val="22"/>
        </w:rPr>
        <w:t>Hiermit bevollmächtige ich,</w:t>
      </w:r>
    </w:p>
    <w:p/>
    <w:p>
      <w:r>
        <w:rPr>
          <w:b/>
          <w:sz w:val="22"/>
        </w:rPr>
        <w:t>Name des Vollmachtgebers: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</w:t>
      </w:r>
    </w:p>
    <w:p/>
    <w:p>
      <w:r>
        <w:rPr>
          <w:b w:val="0"/>
          <w:sz w:val="22"/>
        </w:rPr>
        <w:t>die nachfolgend genannte Person,</w:t>
      </w:r>
    </w:p>
    <w:p/>
    <w:p>
      <w:r>
        <w:rPr>
          <w:b/>
          <w:sz w:val="22"/>
        </w:rPr>
        <w:t>Name des Bevollmächtigten: 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</w:t>
      </w:r>
    </w:p>
    <w:p/>
    <w:p/>
    <w:p>
      <w:r>
        <w:rPr>
          <w:b w:val="0"/>
          <w:sz w:val="22"/>
        </w:rPr>
        <w:t>zum Zwecke der Ausübung der elterlichen Sorge für mein/e Kind/er</w:t>
      </w:r>
    </w:p>
    <w:p/>
    <w:p>
      <w:r>
        <w:rPr>
          <w:b/>
          <w:sz w:val="22"/>
        </w:rPr>
        <w:t>Name des Kindes/der Kinder: 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_____________________________________________________________________</w:t>
      </w:r>
    </w:p>
    <w:p/>
    <w:p/>
    <w:p>
      <w:r>
        <w:rPr>
          <w:b w:val="0"/>
          <w:sz w:val="22"/>
        </w:rPr>
        <w:t>Diese Vollmacht berechtigt den Bevollmächtigten insbesondere dazu, alle Entscheidungen zu treffen, die im Rahmen der elterlichen Sorge notwendig sind. Dies umfasst insbesondere:</w:t>
      </w:r>
    </w:p>
    <w:p/>
    <w:p>
      <w:pPr>
        <w:pStyle w:val="ListBullet"/>
      </w:pPr>
      <w:r>
        <w:rPr>
          <w:sz w:val="22"/>
        </w:rPr>
        <w:t>die Personensorge, insbesondere Aufenthaltsbestimmung und Aufenthaltswechsel,</w:t>
      </w:r>
    </w:p>
    <w:p>
      <w:pPr>
        <w:pStyle w:val="ListBullet"/>
      </w:pPr>
      <w:r>
        <w:rPr>
          <w:sz w:val="22"/>
        </w:rPr>
        <w:t>die Vermögenssorge für das Kind/die Kinder,</w:t>
      </w:r>
    </w:p>
    <w:p>
      <w:pPr>
        <w:pStyle w:val="ListBullet"/>
      </w:pPr>
      <w:r>
        <w:rPr>
          <w:sz w:val="22"/>
        </w:rPr>
        <w:t>die Zustimmung zu medizinischen Maßnahmen und Behandlungen,</w:t>
      </w:r>
    </w:p>
    <w:p>
      <w:pPr>
        <w:pStyle w:val="ListBullet"/>
      </w:pPr>
      <w:r>
        <w:rPr>
          <w:sz w:val="22"/>
        </w:rPr>
        <w:t>die Vertretung gegenüber Behörden, Ämtern und sonstigen Institutionen,</w:t>
      </w:r>
    </w:p>
    <w:p>
      <w:pPr>
        <w:pStyle w:val="ListBullet"/>
      </w:pPr>
      <w:r>
        <w:rPr>
          <w:sz w:val="22"/>
        </w:rPr>
        <w:t>die Anmeldung und Abmeldung in Schulen, Kindergärten und sonstigen Betreuungseinrichtungen,</w:t>
      </w:r>
    </w:p>
    <w:p>
      <w:pPr>
        <w:pStyle w:val="ListBullet"/>
      </w:pPr>
      <w:r>
        <w:rPr>
          <w:sz w:val="22"/>
        </w:rPr>
        <w:t>die Beantragung von Sozialleistungen und anderen Unterstützungsleistungen.</w:t>
      </w:r>
    </w:p>
    <w:p/>
    <w:p/>
    <w:p>
      <w:r>
        <w:rPr>
          <w:b w:val="0"/>
          <w:sz w:val="22"/>
        </w:rPr>
        <w:t>Die Vollmacht gilt ab dem Zeitpunkt der Unterzeichnung und bleibt gültig, bis sie schriftlich widerrufen wird.</w:t>
      </w:r>
    </w:p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Unterschrift Vollmachtgeber: ____________________________________</w:t>
      </w:r>
    </w:p>
    <w:p/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Unterschrift Bevollmächtigter: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Zeuge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Zeuge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  <w:br/>
              <w:t>Unterschrift: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Name: ________________________________</w:t>
              <w:br/>
              <w:t>Unterschrift: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https://deindokumentenportal.com/sorgerechtsvollmacht/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sorgerechtsvollmach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