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MELDUNG BEI VERDACHT AUF SOZIALBETRUG</w:t>
      </w:r>
    </w:p>
    <w:p/>
    <w:p>
      <w:r>
        <w:rPr>
          <w:b/>
          <w:sz w:val="22"/>
        </w:rPr>
        <w:t>Absender (freiwillig):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Telefon / E-Mail:</w:t>
      </w:r>
    </w:p>
    <w:p/>
    <w:p>
      <w:r>
        <w:rPr>
          <w:b/>
          <w:sz w:val="22"/>
        </w:rPr>
        <w:t>Empfänger:</w:t>
      </w:r>
    </w:p>
    <w:p>
      <w:r>
        <w:rPr>
          <w:b w:val="0"/>
          <w:sz w:val="22"/>
        </w:rPr>
        <w:t>Name der zuständigen Behörde:</w:t>
      </w:r>
    </w:p>
    <w:p>
      <w:r>
        <w:rPr>
          <w:b w:val="0"/>
          <w:sz w:val="22"/>
        </w:rPr>
        <w:t>Anschrift der Behörde:</w:t>
      </w:r>
    </w:p>
    <w:p/>
    <w:p>
      <w:r>
        <w:rPr>
          <w:b/>
          <w:sz w:val="22"/>
        </w:rPr>
        <w:t>Betreff: Meldung wegen Verdacht auf Sozialbetrug</w:t>
      </w:r>
    </w:p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möchte ich einen begründeten Verdacht auf Sozialbetrug melden. Die von mir gemachten Angaben beruhen auf eigenen Beobachtungen und Informationen, die ich im Folgenden detailliert darstelle.</w:t>
      </w:r>
    </w:p>
    <w:p/>
    <w:p>
      <w:r>
        <w:rPr>
          <w:b/>
          <w:sz w:val="22"/>
        </w:rPr>
        <w:t>1. Angaben zur verdächtigen Person / zum verdächtigen Sachverhalt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Art der Sozialleistung(en):</w:t>
      </w:r>
    </w:p>
    <w:p>
      <w:r>
        <w:rPr>
          <w:b w:val="0"/>
          <w:sz w:val="22"/>
        </w:rPr>
        <w:t>Beschreibung des Verdachts und relevante Sachverhalte:</w:t>
      </w:r>
    </w:p>
    <w:p/>
    <w:p/>
    <w:p>
      <w:r>
        <w:rPr>
          <w:b/>
          <w:sz w:val="22"/>
        </w:rPr>
        <w:t>2. Belege / Hinweise / Beobachtungen</w:t>
      </w:r>
    </w:p>
    <w:p>
      <w:r>
        <w:rPr>
          <w:b w:val="0"/>
          <w:sz w:val="22"/>
        </w:rPr>
        <w:t>Bitte beschreiben Sie hier nachvollziehbar und sachlich alle relevanten Hinweise, Beobachtungen und Belege, die den Verdacht begründen.</w:t>
      </w:r>
    </w:p>
    <w:p>
      <w:r>
        <w:rPr>
          <w:b w:val="0"/>
          <w:sz w:val="22"/>
        </w:rPr>
        <w:t>Sollten Sie weitere Dokumente oder Nachweise besitzen, die Sie der Behörde zur Prüfung bereitstellen möchten, erwähnen Sie dies bitte hier.</w:t>
      </w:r>
    </w:p>
    <w:p/>
    <w:p/>
    <w:p>
      <w:r>
        <w:rPr>
          <w:b/>
          <w:sz w:val="22"/>
        </w:rPr>
        <w:t>3. Rechtliche Hinweise</w:t>
      </w:r>
    </w:p>
    <w:p>
      <w:r>
        <w:rPr>
          <w:b w:val="0"/>
          <w:sz w:val="22"/>
        </w:rPr>
        <w:t>Ich bin mir bewusst, dass die Meldung wahrheitsgemäß und nach bestem Wissen erfolgen muss. Eine falsche Verdächtigung kann rechtliche Konsequenzen nach sich ziehen.</w:t>
      </w:r>
    </w:p>
    <w:p>
      <w:r>
        <w:rPr>
          <w:b w:val="0"/>
          <w:sz w:val="22"/>
        </w:rPr>
        <w:t>Diese Meldung erfolgt freiwillig und dient dem Schutz der Allgemeinheit vor unrechtmäßigen Sozialleistungsbezügen.</w:t>
      </w:r>
    </w:p>
    <w:p/>
    <w:p>
      <w:r>
        <w:rPr>
          <w:b w:val="0"/>
          <w:sz w:val="22"/>
        </w:rPr>
        <w:t>Mit freundlichen Grüßen,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Ort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Datum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</w:tbl>
    <w:p/>
    <w:p/>
    <w:p>
      <w:r>
        <w:rPr>
          <w:b/>
          <w:sz w:val="22"/>
        </w:rPr>
        <w:t>Unterschrift</w:t>
      </w:r>
    </w:p>
    <w:p>
      <w:r>
        <w:rPr>
          <w:b w:val="0"/>
          <w:sz w:val="22"/>
        </w:rPr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https://deindokumentenportal.com/sozialbetrug-melden-schreiben/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https://deindokumentenportal.com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deindokumentenportal.com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eindokumentenportal.com/sozialbetrug-melden-schreiben/" TargetMode="External"/><Relationship Id="rId10" Type="http://schemas.openxmlformats.org/officeDocument/2006/relationships/hyperlink" Target="https://deindokumentenport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