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STECKBRIEF ERWACHSENE</w:t>
      </w:r>
    </w:p>
    <w:p/>
    <w:p/>
    <w:p>
      <w:r>
        <w:rPr>
          <w:b/>
          <w:sz w:val="24"/>
        </w:rPr>
        <w:t>Persönliche Angaben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Nachname:</w:t>
      </w:r>
    </w:p>
    <w:p>
      <w:r>
        <w:rPr>
          <w:b w:val="0"/>
          <w:sz w:val="22"/>
        </w:rPr>
        <w:t>Geburtsname (falls abweichend):</w:t>
      </w:r>
    </w:p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  <w:t>Geburtsland:</w:t>
      </w:r>
    </w:p>
    <w:p>
      <w:r>
        <w:rPr>
          <w:b w:val="0"/>
          <w:sz w:val="22"/>
        </w:rPr>
        <w:t>Staatsangehörigkeit(en):</w:t>
      </w:r>
    </w:p>
    <w:p>
      <w:r>
        <w:rPr>
          <w:b w:val="0"/>
          <w:sz w:val="22"/>
        </w:rPr>
        <w:t>Familienstand:</w:t>
      </w:r>
    </w:p>
    <w:p>
      <w:r>
        <w:rPr>
          <w:b w:val="0"/>
          <w:sz w:val="22"/>
        </w:rPr>
        <w:t>Religion: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Berufliche Angaben</w:t>
      </w:r>
    </w:p>
    <w:p>
      <w:r>
        <w:rPr>
          <w:b w:val="0"/>
          <w:sz w:val="22"/>
        </w:rPr>
        <w:t>Beruf/Tätigkeit:</w:t>
      </w:r>
    </w:p>
    <w:p>
      <w:r>
        <w:rPr>
          <w:b w:val="0"/>
          <w:sz w:val="22"/>
        </w:rPr>
        <w:t>Arbeitgeber/Institution:</w:t>
      </w:r>
    </w:p>
    <w:p>
      <w:r>
        <w:rPr>
          <w:b w:val="0"/>
          <w:sz w:val="22"/>
        </w:rPr>
        <w:t>Arbeitsadresse:</w:t>
      </w:r>
    </w:p>
    <w:p>
      <w:r>
        <w:rPr>
          <w:b w:val="0"/>
          <w:sz w:val="22"/>
        </w:rPr>
        <w:t>Telefonnummer (Arbeit):</w:t>
      </w:r>
    </w:p>
    <w:p/>
    <w:p>
      <w:r>
        <w:rPr>
          <w:b/>
          <w:sz w:val="24"/>
        </w:rPr>
        <w:t>Gesundheitliche Angaben</w:t>
      </w:r>
    </w:p>
    <w:p>
      <w:r>
        <w:rPr>
          <w:b w:val="0"/>
          <w:sz w:val="22"/>
        </w:rPr>
        <w:t>Blutgruppe:</w:t>
      </w:r>
    </w:p>
    <w:p>
      <w:r>
        <w:rPr>
          <w:b w:val="0"/>
          <w:sz w:val="22"/>
        </w:rPr>
        <w:t>Allergien:</w:t>
      </w:r>
    </w:p>
    <w:p>
      <w:r>
        <w:rPr>
          <w:b w:val="0"/>
          <w:sz w:val="22"/>
        </w:rPr>
        <w:t>Chronische Erkrankungen:</w:t>
      </w:r>
    </w:p>
    <w:p>
      <w:r>
        <w:rPr>
          <w:b w:val="0"/>
          <w:sz w:val="22"/>
        </w:rPr>
        <w:t>Medikamente:</w:t>
      </w:r>
    </w:p>
    <w:p>
      <w:r>
        <w:rPr>
          <w:b w:val="0"/>
          <w:sz w:val="22"/>
        </w:rPr>
        <w:t>Besondere Bedürfnisse / Einschränkungen:</w:t>
      </w:r>
    </w:p>
    <w:p/>
    <w:p>
      <w:r>
        <w:rPr>
          <w:b/>
          <w:sz w:val="24"/>
        </w:rPr>
        <w:t>Notfallkontakte</w:t>
      </w:r>
    </w:p>
    <w:p>
      <w:r>
        <w:rPr>
          <w:b w:val="0"/>
          <w:sz w:val="22"/>
        </w:rPr>
        <w:t>Name Kontaktperson 1:</w:t>
      </w:r>
    </w:p>
    <w:p>
      <w:r>
        <w:rPr>
          <w:b w:val="0"/>
          <w:sz w:val="22"/>
        </w:rPr>
        <w:t>Beziehung zum Steckbriefinhaber:</w:t>
      </w:r>
    </w:p>
    <w:p>
      <w:r>
        <w:rPr>
          <w:b w:val="0"/>
          <w:sz w:val="22"/>
        </w:rPr>
        <w:t>Telefonnummer Kontaktperson 1:</w:t>
      </w:r>
    </w:p>
    <w:p>
      <w:r>
        <w:rPr>
          <w:b w:val="0"/>
          <w:sz w:val="22"/>
        </w:rPr>
        <w:t>Name Kontaktperson 2:</w:t>
      </w:r>
    </w:p>
    <w:p>
      <w:r>
        <w:rPr>
          <w:b w:val="0"/>
          <w:sz w:val="22"/>
        </w:rPr>
        <w:t>Beziehung zum Steckbriefinhaber:</w:t>
      </w:r>
    </w:p>
    <w:p>
      <w:r>
        <w:rPr>
          <w:b w:val="0"/>
          <w:sz w:val="22"/>
        </w:rPr>
        <w:t>Telefonnummer Kontaktperson 2:</w:t>
      </w:r>
    </w:p>
    <w:p/>
    <w:p>
      <w:r>
        <w:rPr>
          <w:b/>
          <w:sz w:val="24"/>
        </w:rPr>
        <w:t>Rechtliche Hinweise</w:t>
      </w:r>
    </w:p>
    <w:p>
      <w:r>
        <w:rPr>
          <w:b w:val="0"/>
          <w:sz w:val="22"/>
        </w:rPr>
        <w:t>Die in diesem Steckbrief gemachten Angaben dienen ausschließlich internen Zwecken und werden vertraulich behandelt.</w:t>
      </w:r>
    </w:p>
    <w:p>
      <w:r>
        <w:rPr>
          <w:b w:val="0"/>
          <w:sz w:val="22"/>
        </w:rPr>
        <w:t>Der Steckbrief ersetzt keine amtlichen Dokumente oder ärztlichen Befunde.</w:t>
      </w:r>
    </w:p>
    <w:p>
      <w:r>
        <w:rPr>
          <w:b w:val="0"/>
          <w:sz w:val="22"/>
        </w:rPr>
        <w:t>Der Benutzer bestätigt mit seiner Unterschrift die Richtigkeit und Vollständigkeit der Angaben.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Betreuer / Ansprechpartner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https://deindokumentenportal.com/steckbrief-erwachsene/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steckbrief-erwachsene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