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GROßELTERN BEI ABWESENHEIT DER ELTERN</w:t>
      </w:r>
    </w:p>
    <w:p/>
    <w:p/>
    <w:p>
      <w:r>
        <w:rPr>
          <w:b w:val="0"/>
          <w:sz w:val="20"/>
        </w:rPr>
        <w:t>Wir, die unterzeichnenden Eltern, bevollmächtigen hiermit unsere Eltern (Großeltern), unsere minderjährigen Kinder in unserer Abwesenheit rechtlich und tatsächlich zu vertreten und alle notwendigen Angelegenheiten und Erklärungen in unserem Namen vorzunehmen.</w:t>
      </w:r>
    </w:p>
    <w:p/>
    <w:p>
      <w:r>
        <w:rPr>
          <w:b/>
          <w:sz w:val="20"/>
        </w:rPr>
        <w:t>Eltern:</w:t>
      </w:r>
    </w:p>
    <w:p>
      <w:r>
        <w:rPr>
          <w:b w:val="0"/>
          <w:sz w:val="20"/>
        </w:rPr>
        <w:t>Name Mutter: 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/>
    <w:p>
      <w:r>
        <w:rPr>
          <w:b w:val="0"/>
          <w:sz w:val="20"/>
        </w:rPr>
        <w:t>Name Vater: 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/>
    <w:p>
      <w:r>
        <w:rPr>
          <w:b/>
          <w:sz w:val="20"/>
        </w:rPr>
        <w:t>Kinder:</w:t>
      </w:r>
    </w:p>
    <w:p>
      <w:r>
        <w:rPr>
          <w:b w:val="0"/>
          <w:sz w:val="20"/>
        </w:rPr>
        <w:t>Name Kind 1: 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</w:t>
      </w:r>
    </w:p>
    <w:p/>
    <w:p>
      <w:r>
        <w:rPr>
          <w:b w:val="0"/>
          <w:sz w:val="20"/>
        </w:rPr>
        <w:t>Name Kind 2: 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</w:t>
      </w:r>
    </w:p>
    <w:p/>
    <w:p>
      <w:r>
        <w:rPr>
          <w:b w:val="0"/>
          <w:sz w:val="20"/>
        </w:rPr>
        <w:t>Name Kind 3: 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</w:t>
      </w:r>
    </w:p>
    <w:p/>
    <w:p>
      <w:r>
        <w:rPr>
          <w:b/>
          <w:sz w:val="20"/>
        </w:rPr>
        <w:t>Großeltern (Bevollmächtigte):</w:t>
      </w:r>
    </w:p>
    <w:p>
      <w:r>
        <w:rPr>
          <w:b w:val="0"/>
          <w:sz w:val="20"/>
        </w:rPr>
        <w:t>Name Großmutter: _____________________________________________________</w:t>
      </w:r>
    </w:p>
    <w:p>
      <w:r>
        <w:rPr>
          <w:b w:val="0"/>
          <w:sz w:val="20"/>
        </w:rPr>
        <w:t>Geburtsdatum: 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/>
    <w:p>
      <w:r>
        <w:rPr>
          <w:b w:val="0"/>
          <w:sz w:val="20"/>
        </w:rPr>
        <w:t>Name Großvater: ______________________________________________________</w:t>
      </w:r>
    </w:p>
    <w:p>
      <w:r>
        <w:rPr>
          <w:b w:val="0"/>
          <w:sz w:val="20"/>
        </w:rPr>
        <w:t>Geburtsdatum: 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/>
    <w:p>
      <w:r>
        <w:rPr>
          <w:b/>
          <w:sz w:val="20"/>
        </w:rPr>
        <w:t>Vollmachtsumfang:</w:t>
      </w:r>
    </w:p>
    <w:p>
      <w:r>
        <w:rPr>
          <w:b w:val="0"/>
          <w:sz w:val="20"/>
        </w:rPr>
        <w:t>Die bevollmächtigten Großeltern sind berechtigt, während unserer Abwesenheit insbesondere:</w:t>
      </w:r>
    </w:p>
    <w:p>
      <w:r>
        <w:rPr>
          <w:b w:val="0"/>
          <w:sz w:val="20"/>
        </w:rPr>
        <w:t>- unsere Kinder zu betreuen und zu vertreten</w:t>
      </w:r>
    </w:p>
    <w:p>
      <w:r>
        <w:rPr>
          <w:b w:val="0"/>
          <w:sz w:val="20"/>
        </w:rPr>
        <w:t>- Entscheidungen in Gesundheitsfragen zu treffen und medizinische Behandlungen zu veranlassen</w:t>
      </w:r>
    </w:p>
    <w:p>
      <w:r>
        <w:rPr>
          <w:b w:val="0"/>
          <w:sz w:val="20"/>
        </w:rPr>
        <w:t>- Behörden- und Schulangelegenheiten zu regeln</w:t>
      </w:r>
    </w:p>
    <w:p>
      <w:r>
        <w:rPr>
          <w:b w:val="0"/>
          <w:sz w:val="20"/>
        </w:rPr>
        <w:t>- bei Bedarf schriftliche Erklärungen und Anträge in unserem Namen abzugeben und entgegenzunehmen</w:t>
      </w:r>
    </w:p>
    <w:p/>
    <w:p>
      <w:r>
        <w:rPr>
          <w:b w:val="0"/>
          <w:sz w:val="20"/>
        </w:rPr>
        <w:t>Diese Vollmacht gilt ausschließlich für den Zeitraum unserer Abwesenheit und endet automatisch mit unserer Rückkehr.</w:t>
      </w:r>
    </w:p>
    <w:p/>
    <w:p/>
    <w:p>
      <w:r>
        <w:rPr>
          <w:b w:val="0"/>
          <w:sz w:val="20"/>
        </w:rPr>
        <w:t>Ort: ________________________________________________________________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 (Vollmachtgeber)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Großeltern (Bevollmächtigte)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https://deindokumentenportal.com/vollmacht-fur-grossseltern-bei-abwesenheit-der-eltern/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vollmacht-fur-grossseltern-bei-abwesenheit-der-eltern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