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ZUR KONTOERÖFFNUNG KINDERSPARKASSE</w:t>
      </w:r>
    </w:p>
    <w:p/>
    <w:p/>
    <w:p>
      <w:r>
        <w:rPr>
          <w:b/>
          <w:sz w:val="22"/>
        </w:rPr>
        <w:t>Vollmachtgeber (gesetzlicher Vertreter):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_______________________________________________________________</w:t>
      </w:r>
    </w:p>
    <w:p/>
    <w:p>
      <w:r>
        <w:rPr>
          <w:b/>
          <w:sz w:val="22"/>
        </w:rPr>
        <w:t>Vollmachtnehmer (Kind):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/>
          <w:sz w:val="22"/>
        </w:rPr>
        <w:t>Bankverbindung:</w:t>
      </w:r>
    </w:p>
    <w:p>
      <w:r>
        <w:rPr>
          <w:b w:val="0"/>
          <w:sz w:val="22"/>
        </w:rPr>
        <w:t>Sparkasse: ____________________________________________________________</w:t>
      </w:r>
    </w:p>
    <w:p>
      <w:r>
        <w:rPr>
          <w:b w:val="0"/>
          <w:sz w:val="22"/>
        </w:rPr>
        <w:t>Filiale/Ort: ___________________________________________________________</w:t>
      </w:r>
    </w:p>
    <w:p/>
    <w:p>
      <w:r>
        <w:rPr>
          <w:b w:val="0"/>
          <w:sz w:val="22"/>
        </w:rPr>
        <w:t>Hiermit bevollmächtige ich, der/die Vollmachtgeber/in, den/die oben genannte/n Vollmachtnehmer/in,</w:t>
      </w:r>
    </w:p>
    <w:p>
      <w:r>
        <w:rPr>
          <w:b w:val="0"/>
          <w:sz w:val="22"/>
        </w:rPr>
        <w:t>in meinem/seinem Namen bei der oben genannten Sparkasse ein Konto für das Kind zu eröffnen und alle</w:t>
      </w:r>
    </w:p>
    <w:p>
      <w:r>
        <w:rPr>
          <w:b w:val="0"/>
          <w:sz w:val="22"/>
        </w:rPr>
        <w:t>notwendigen Erklärungen und Unterschriften dafür abzugeben.</w:t>
      </w:r>
    </w:p>
    <w:p/>
    <w:p>
      <w:r>
        <w:rPr>
          <w:b/>
          <w:sz w:val="22"/>
        </w:rPr>
        <w:t>Die Vollmacht umfasst insbesondere:</w:t>
      </w:r>
    </w:p>
    <w:p>
      <w:r>
        <w:rPr>
          <w:b w:val="0"/>
          <w:sz w:val="22"/>
        </w:rPr>
        <w:t>- Antragstellung und Unterzeichnung aller für die Kontoeröffnung erforderlichen Unterlagen.</w:t>
      </w:r>
    </w:p>
    <w:p>
      <w:r>
        <w:rPr>
          <w:b w:val="0"/>
          <w:sz w:val="22"/>
        </w:rPr>
        <w:t>- Entgegennahme und Verwaltung von Kontoauszügen und sonstiger Korrespondenz.</w:t>
      </w:r>
    </w:p>
    <w:p>
      <w:r>
        <w:rPr>
          <w:b w:val="0"/>
          <w:sz w:val="22"/>
        </w:rPr>
        <w:t>- Durchführung von Einzahlungen und Auszahlungen.</w:t>
      </w:r>
    </w:p>
    <w:p>
      <w:r>
        <w:rPr>
          <w:b w:val="0"/>
          <w:sz w:val="22"/>
        </w:rPr>
        <w:t>- Änderung der Kontodaten und Einrichtung von Daueraufträgen.</w:t>
      </w:r>
    </w:p>
    <w:p>
      <w:r>
        <w:rPr>
          <w:b w:val="0"/>
          <w:sz w:val="22"/>
        </w:rPr>
        <w:t>- Kündigung des Kontos im Rahmen der gesetzlichen Möglichkeiten.</w:t>
      </w:r>
    </w:p>
    <w:p/>
    <w:p>
      <w:r>
        <w:rPr>
          <w:b w:val="0"/>
          <w:sz w:val="22"/>
        </w:rPr>
        <w:t>Diese Vollmacht gilt bis auf Widerruf und endet spätestens mit Vollendung des 18. Lebensjahres des Kindes.</w:t>
      </w:r>
    </w:p>
    <w:p/>
    <w:p/>
    <w:p>
      <w:r>
        <w:rPr>
          <w:b w:val="0"/>
          <w:sz w:val="22"/>
        </w:rPr>
        <w:t>Ort: ________________________________________________    Datum: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Vollmachtnehmer (Kind)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https://deindokumentenportal.com/vollmacht-kontoeroffnung-kind-sparkasse/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vollmacht-kontoeroffnung-kind-sparkasse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