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2"/>
        </w:rPr>
        <w:t>VOLLMACHT FÜR DEN TIERARZT</w:t>
      </w:r>
    </w:p>
    <w:p/>
    <w:p/>
    <w:p>
      <w:r>
        <w:rPr>
          <w:b/>
          <w:sz w:val="22"/>
        </w:rPr>
        <w:t>Vollmachtgeber</w:t>
      </w:r>
    </w:p>
    <w:p>
      <w:r>
        <w:rPr>
          <w:b w:val="0"/>
          <w:sz w:val="22"/>
        </w:rPr>
        <w:t>Name: ________________________________________________________________</w:t>
      </w:r>
    </w:p>
    <w:p>
      <w:r>
        <w:rPr>
          <w:b w:val="0"/>
          <w:sz w:val="22"/>
        </w:rPr>
        <w:t>Anschrift: ____________________________________________________________</w:t>
      </w:r>
    </w:p>
    <w:p>
      <w:r>
        <w:rPr>
          <w:b w:val="0"/>
          <w:sz w:val="22"/>
        </w:rPr>
        <w:t>Telefon: ______________________________________________________________</w:t>
      </w:r>
    </w:p>
    <w:p/>
    <w:p>
      <w:r>
        <w:rPr>
          <w:b/>
          <w:sz w:val="22"/>
        </w:rPr>
        <w:t>Bevollmächtigter</w:t>
      </w:r>
    </w:p>
    <w:p>
      <w:r>
        <w:rPr>
          <w:b w:val="0"/>
          <w:sz w:val="22"/>
        </w:rPr>
        <w:t>Name / Praxis: _______________________________________________________</w:t>
      </w:r>
    </w:p>
    <w:p>
      <w:r>
        <w:rPr>
          <w:b w:val="0"/>
          <w:sz w:val="22"/>
        </w:rPr>
        <w:t>Anschrift: ____________________________________________________________</w:t>
      </w:r>
    </w:p>
    <w:p>
      <w:r>
        <w:rPr>
          <w:b w:val="0"/>
          <w:sz w:val="22"/>
        </w:rPr>
        <w:t>Telefon: ______________________________________________________________</w:t>
      </w:r>
    </w:p>
    <w:p/>
    <w:p>
      <w:r>
        <w:rPr>
          <w:b/>
          <w:sz w:val="22"/>
        </w:rPr>
        <w:t>Tier</w:t>
      </w:r>
    </w:p>
    <w:p>
      <w:r>
        <w:rPr>
          <w:b w:val="0"/>
          <w:sz w:val="22"/>
        </w:rPr>
        <w:t>Name: ________________________________________________________________</w:t>
      </w:r>
    </w:p>
    <w:p>
      <w:r>
        <w:rPr>
          <w:b w:val="0"/>
          <w:sz w:val="22"/>
        </w:rPr>
        <w:t>Art / Rasse: _________________________________________________________</w:t>
      </w:r>
    </w:p>
    <w:p>
      <w:r>
        <w:rPr>
          <w:b w:val="0"/>
          <w:sz w:val="22"/>
        </w:rPr>
        <w:t>Geburtsdatum: ________________________________________________________</w:t>
      </w:r>
    </w:p>
    <w:p/>
    <w:p>
      <w:r>
        <w:rPr>
          <w:b/>
          <w:sz w:val="22"/>
        </w:rPr>
        <w:t>Vollmacht</w:t>
      </w:r>
    </w:p>
    <w:p>
      <w:r>
        <w:rPr>
          <w:b w:val="0"/>
          <w:sz w:val="22"/>
        </w:rPr>
        <w:t>Hiermit bevollmächtige ich den oben genannten Bevollmächtigten, mein Tier im Rahmen der tierärztlichen Versorgung, einschließlich Untersuchungen, Behandlungen, Operationen, Verabreichung von Medikamenten und sonstigen notwendigen Maßnahmen zu vertreten und zu handeln. Diese Vollmacht umfasst insbesondere folgende Rechte:</w:t>
      </w:r>
    </w:p>
    <w:p>
      <w:r>
        <w:rPr>
          <w:b w:val="0"/>
          <w:sz w:val="22"/>
        </w:rPr>
        <w:t>• Durchführung medizinischer Untersuchungen und Behandlungen</w:t>
      </w:r>
    </w:p>
    <w:p>
      <w:r>
        <w:rPr>
          <w:b w:val="0"/>
          <w:sz w:val="22"/>
        </w:rPr>
        <w:t>• Verabreichung von Medikamenten und Impfungen</w:t>
      </w:r>
    </w:p>
    <w:p>
      <w:r>
        <w:rPr>
          <w:b w:val="0"/>
          <w:sz w:val="22"/>
        </w:rPr>
        <w:t>• Durchführung von Operationen und sonstigen Eingriffen</w:t>
      </w:r>
    </w:p>
    <w:p>
      <w:r>
        <w:rPr>
          <w:b w:val="0"/>
          <w:sz w:val="22"/>
        </w:rPr>
        <w:t>• Entscheidung über Narkosen und sonstige Maßnahmen</w:t>
      </w:r>
    </w:p>
    <w:p>
      <w:r>
        <w:rPr>
          <w:b w:val="0"/>
          <w:sz w:val="22"/>
        </w:rPr>
        <w:t>• Einsicht in alle tierärztlichen Unterlagen und Dokumentationen</w:t>
      </w:r>
    </w:p>
    <w:p>
      <w:r>
        <w:rPr>
          <w:b w:val="0"/>
          <w:sz w:val="22"/>
        </w:rPr>
        <w:t>• Abholung und Übernahme des Tieres</w:t>
      </w:r>
    </w:p>
    <w:p/>
    <w:p>
      <w:r>
        <w:rPr>
          <w:b w:val="0"/>
          <w:sz w:val="22"/>
        </w:rPr>
        <w:t>Diese Vollmacht gilt für alle tierärztlichen Angelegenheiten, die im Zusammenhang mit dem genannten Tier stehen, und ist bis auf Widerruf gültig.</w:t>
      </w:r>
    </w:p>
    <w:p/>
    <w:p/>
    <w:p>
      <w:r>
        <w:rPr>
          <w:b w:val="0"/>
          <w:sz w:val="22"/>
        </w:rPr>
        <w:t>Ort: _________________________________________________________________</w:t>
      </w:r>
    </w:p>
    <w:p>
      <w:r>
        <w:rPr>
          <w:b w:val="0"/>
          <w:sz w:val="22"/>
        </w:rPr>
        <w:t>Datum: _______________________________________________________________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Vollmachtgeber</w:t>
            </w:r>
          </w:p>
        </w:tc>
        <w:tc>
          <w:tcPr>
            <w:tcW w:type="dxa" w:w="4986"/>
            <w:tcBorders>
              <w:top w:val="nil"/>
              <w:left w:val="nil"/>
              <w:bottom w:val="nil"/>
              <w:right w:val="nil"/>
              <w:insideH w:val="nil"/>
              <w:insideV w:val="nil"/>
            </w:tcBorders>
          </w:tcPr>
          <w:p>
            <w:pPr>
              <w:jc w:val="center"/>
            </w:pPr>
            <w:r>
              <w:t>Bevollmächtigter (Tierarzt)</w:t>
            </w:r>
          </w:p>
        </w:tc>
      </w:tr>
      <w:tr>
        <w:tc>
          <w:tcPr>
            <w:tcW w:type="dxa" w:w="4986"/>
            <w:tcBorders>
              <w:top w:val="nil"/>
              <w:left w:val="nil"/>
              <w:bottom w:val="nil"/>
              <w:right w:val="nil"/>
              <w:insideH w:val="nil"/>
              <w:insideV w:val="nil"/>
            </w:tcBorders>
          </w:tcPr>
          <w:p>
            <w:pPr>
              <w:jc w:val="center"/>
            </w:pPr>
            <w:r>
              <w:br/>
              <w:br/>
              <w:t>Unterschrift: ____________________________</w:t>
            </w:r>
          </w:p>
        </w:tc>
        <w:tc>
          <w:tcPr>
            <w:tcW w:type="dxa" w:w="4986"/>
            <w:tcBorders>
              <w:top w:val="nil"/>
              <w:left w:val="nil"/>
              <w:bottom w:val="nil"/>
              <w:right w:val="nil"/>
              <w:insideH w:val="nil"/>
              <w:insideV w:val="nil"/>
            </w:tcBorders>
          </w:tcPr>
          <w:p>
            <w:pPr>
              <w:jc w:val="center"/>
            </w:pPr>
            <w:r>
              <w:br/>
              <w:br/>
              <w:t>Unterschrift: ____________________________</w:t>
            </w:r>
          </w:p>
        </w:tc>
      </w:tr>
      <w:tr>
        <w:tc>
          <w:tcPr>
            <w:tcW w:type="dxa" w:w="4986"/>
            <w:tcBorders>
              <w:top w:val="nil"/>
              <w:left w:val="nil"/>
              <w:bottom w:val="nil"/>
              <w:right w:val="nil"/>
              <w:insideH w:val="nil"/>
              <w:insideV w:val="nil"/>
            </w:tcBorders>
          </w:tcPr>
          <w:p>
            <w:pPr>
              <w:jc w:val="center"/>
            </w:pPr>
            <w:r>
              <w:t>Name (in Druckbuchstaben): ____________________________</w:t>
            </w:r>
          </w:p>
        </w:tc>
        <w:tc>
          <w:tcPr>
            <w:tcW w:type="dxa" w:w="4986"/>
            <w:tcBorders>
              <w:top w:val="nil"/>
              <w:left w:val="nil"/>
              <w:bottom w:val="nil"/>
              <w:right w:val="nil"/>
              <w:insideH w:val="nil"/>
              <w:insideV w:val="nil"/>
            </w:tcBorders>
          </w:tcPr>
          <w:p>
            <w:pPr>
              <w:jc w:val="center"/>
            </w:pPr>
            <w:r>
              <w:t>Name (in Druckbuchstaben): ____________________________</w:t>
            </w:r>
          </w:p>
        </w:tc>
      </w:tr>
    </w:tbl>
    <w:p>
      <w:r>
        <w:br w:type="page"/>
      </w:r>
    </w:p>
    <w:p>
      <w:pPr>
        <w:jc w:val="center"/>
      </w:pPr>
      <w:r>
        <w:rPr>
          <w:color w:val="555555"/>
          <w:sz w:val="24"/>
        </w:rPr>
        <w:t>Originalquelle dieses Dokuments:</w:t>
      </w:r>
    </w:p>
    <w:p>
      <w:pPr>
        <w:jc w:val="center"/>
      </w:pPr>
      <w:hyperlink r:id="rId9">
        <w:r>
          <w:rPr>
            <w:color w:val="0000FF"/>
            <w:u w:val="single"/>
          </w:rPr>
          <w:t>https://deindokumentenportal.com/vollmacht-tierarzt-hund/</w:t>
        </w:r>
      </w:hyperlink>
    </w:p>
    <w:p>
      <w:pPr>
        <w:jc w:val="center"/>
      </w:pPr>
      <w:r>
        <w:rPr>
          <w:color w:val="555555"/>
          <w:sz w:val="26"/>
        </w:rPr>
        <w:t>War diese Vorlage für Sie hilfreich?</w:t>
      </w:r>
    </w:p>
    <w:p>
      <w:pPr>
        <w:jc w:val="center"/>
      </w:pPr>
      <w:r>
        <w:rPr>
          <w:color w:val="555555"/>
          <w:sz w:val="26"/>
        </w:rPr>
        <w:t>Weitere aktuelle Vorlagen finden Sie unter:</w:t>
      </w:r>
    </w:p>
    <w:p>
      <w:pPr>
        <w:jc w:val="center"/>
      </w:pPr>
      <w:hyperlink r:id="rId10">
        <w:r>
          <w:rPr>
            <w:color w:val="0000FF"/>
            <w:u w:val="single"/>
          </w:rPr>
          <w:t>https://deindokumentenportal.com</w:t>
        </w:r>
      </w:hyperlink>
    </w:p>
    <w:p>
      <w:pPr>
        <w:jc w:val="center"/>
      </w:pPr>
      <w:r>
        <w:rPr>
          <w:color w:val="808080"/>
          <w:sz w:val="20"/>
        </w:rPr>
        <w:t>Diese Vorlage ist ausschließlich für den persönlichen, nicht kommerziellen Gebrauch bestimmt.</w:t>
        <w:br/>
        <w:t>Bei Weitergabe oder Veröffentlichung ist die Nennung der Quelle verpflichtend. © deindokumentenportal.com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deindokumentenportal.com/vollmacht-tierarzt-hund/" TargetMode="External"/><Relationship Id="rId10" Type="http://schemas.openxmlformats.org/officeDocument/2006/relationships/hyperlink" Target="https://deindokumentenporta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