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WIDERRUF / WIDERSPRUCH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Widerruf / Widerspruch gegen 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widerrufe / widerspreche ich dem oben genannten Vorgang / Vertrag / Bescheid.</w:t>
      </w:r>
    </w:p>
    <w:p>
      <w:r>
        <w:rPr>
          <w:b w:val="0"/>
          <w:sz w:val="22"/>
        </w:rPr>
        <w:t>Diese Erklärung erfolgt gemäß den geltenden gesetzlichen Bestimmungen in Deutschland.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Der Widerruf / Widerspruch ist unverzüglich und schriftlich zu erklären. Bitte bestätigen Sie mir den Eingang dieser Erklärung schriftlich.</w:t>
      </w:r>
    </w:p>
    <w:p/>
    <w:p/>
    <w:p>
      <w:r>
        <w:rPr>
          <w:b w:val="0"/>
          <w:sz w:val="22"/>
        </w:rPr>
        <w:t>Ort: ________________________________</w:t>
      </w:r>
    </w:p>
    <w:p>
      <w:r>
        <w:rPr>
          <w:b w:val="0"/>
          <w:sz w:val="22"/>
        </w:rPr>
        <w:t>Datum: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Widerrufende/r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ggf. Vertreter/in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https://deindokumentenportal.com/widerspruch/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widerspruch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